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e35a" w14:textId="644e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29 декабря 2023 года № 10/144-VIII "О бюджете Коробихинского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февраля 2024 года № 13/170-VIII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Коробихинского сельского округа на 2024-2026 годы" от 29 декабря 2023 года № 10/144 -VIII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Коробихинского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68 406,0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4 481,0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63 925,0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68 486,3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февраля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№13/170-VIII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№10/144-VIII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