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a882" w14:textId="e17a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29 декабря 2023 года № 10/141-VІIІ "О бюджете Белкарагайского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февраля 2024 года № 13/167-VIII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2024-2026 годы" от 29 декабря 2023 года № 10/141-VІIІ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53975,0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49483,0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53975,0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февраль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№13/167-VIII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10/141–VIII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