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232f" w14:textId="a12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Парыгинского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Парыгинского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81254,0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Парыгинского сельского округа на 2025 год объем субвенций из районного бюджета в сумме 14639,0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Парыгинского сельского округа на 2025 год объем трансфертов из районного бюджета в сумме 50150,0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Парыгинского сельского округа на 2025 год объем трансфертов из республиканского бюджета в сумме 17,0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 –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