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c09d" w14:textId="df3c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Полянское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Полянское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сельского округа Полянское на 2025 год объем субвенций из районного бюджета в сумме 26315,0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2025 год объем трансфертов из районного бюджета в сумме 39653,0 тысяч тенге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сельского округа Полянское на 2025 год объем трансфертов из республиканского бюджета в сумме 14,0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