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5e9a" w14:textId="52e5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Никольского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декабря 2024 года № 24/23-VIII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Никольского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90586,0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16472,0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74114,0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90586,0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Предусмотреть в бюджете Никольского сельского округа на 2025 год объем субвенций из районного бюджета в сумме 42825,0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Никольского сельского округа на 2025 год объем трансфертов из районного бюджета в сумме 31222,0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Никольского сельского округа на 2025 год объем трансфертов из республиканского бюджета в сумме 67,0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24/23 -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24/23 -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24/23 -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