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3f7b" w14:textId="d0d3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Малеевского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26 декабря 2024 года № 24/20-VIII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Малеевского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110995,0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24127,0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86868,0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112764,7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-1769,7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1769,7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1769,7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 - Казахстанской области от 08.05.2025 </w:t>
      </w:r>
      <w:r>
        <w:rPr>
          <w:rFonts w:ascii="Times New Roman"/>
          <w:b w:val="false"/>
          <w:i w:val="false"/>
          <w:color w:val="000000"/>
          <w:sz w:val="28"/>
        </w:rPr>
        <w:t>№ 28/8-VIII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Малеевского сельского округа на 2025 год объем субвенций из районного бюджета в сумме 19349,0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Малеевского сельского округа на 2025 год объем трансфертов из районного бюджета в сумме 67500,0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Малеевского сельского округа на 2025 год объем трансфертов из республиканского бюджета в сумме 19,0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Малеевского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28/8-VIII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24/20 -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Малеевского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24/20 -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Малеевского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