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1ecfe" w14:textId="051ec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Зубовск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26 декабря 2024 года № 24/16-VIII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Алтай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Зубовск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133761,0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17911,0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115850,0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136463,7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-2702,7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2702,7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2702,7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Алтай Восточно - Казахстанской области от 08.05.2025 </w:t>
      </w:r>
      <w:r>
        <w:rPr>
          <w:rFonts w:ascii="Times New Roman"/>
          <w:b w:val="false"/>
          <w:i w:val="false"/>
          <w:color w:val="000000"/>
          <w:sz w:val="28"/>
        </w:rPr>
        <w:t>№ 28/4-VIII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поселка Зубовск на 2025 год объем субвенций из районного бюджета в сумме 17196,0 тысяч тенге.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поселка Зубовск на 2025 год объем трансфертов из районного бюджета в сумме 28080,0 тысяч тенге.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поселка Зубовск на 2024 год объем трансфертов из республиканского бюджета в сумме 12,0 тысяч тенге.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поселка Зубовск на 2024 год объем трансфертов из областного бюджета в сумме 70562,0 тысяч тенге.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Зубовск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Алтай Восточно-Казахстанской области от 08.05.2025 </w:t>
      </w:r>
      <w:r>
        <w:rPr>
          <w:rFonts w:ascii="Times New Roman"/>
          <w:b w:val="false"/>
          <w:i w:val="false"/>
          <w:color w:val="ff0000"/>
          <w:sz w:val="28"/>
        </w:rPr>
        <w:t>№ 28/4-VIII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расхода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24/16 -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Зубовск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24/16 -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Зубовск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