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3188" w14:textId="c323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Серебрянска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декабря 2024 года № 24/15-VIII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Серебрянска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283865,0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82589,0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200649,0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295023,5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-11158,5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11158,5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11158,5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 - Казахстанской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28/3-VIII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города Серебрянска на 2025 год объем субвенций из районного бюджета в сумме 51288,0 тысяч тенге.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города Серебрянска на 2025 год объем трансфертов из районного бюджета в сумме 149320,0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Алтай Восточно - Казахстанской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28/3-VIII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города Серебрянска на 2025 год объем трансфертов из республиканского бюджета в сумме 41,0 тысяч тенге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24/15-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Серебрянска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28/3-VIII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24/15 -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Серебрянска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24/15 -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Серебрянска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