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36bf" w14:textId="97e36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Алтай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24/14-VIII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Алтай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958653,0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892137,0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6506,0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30010,0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1019740,1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-61087,1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61087,1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61087,1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города Алтай на 2025 год объем бюджетных изъятий из бюджета города в районный бюджет в сумме 130000,0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2025 год объем трансфертов из районного бюджета в сумме 30000,0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Алтай на 2025 год объем трансфертов из республиканского бюджета в сумме 10,0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24/14 -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