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e3aa" w14:textId="6bee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10/13-VIII "О бюджете сельского округа Полянское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сентября 2024 года № 20/12-VIII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сельского округа Полянское на 2024-2026 годы" от 28 декабря 2023 года № 10/13-VIII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Полянское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61639,0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6755,0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54884,0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66804,4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-5165,4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5165,4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5165,4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сельского округа Полянское на 2024 год объем трансфертов из районного бюджета в сумме 28493,0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