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e716" w14:textId="66de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10/12-VIII "О бюджете Тургусунского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Тургусунского сельского округа на 2024-2026 годы" от 28 декабря 2023 года № 10/12-VIII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Тургусунского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47493,0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40696,0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47894,2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Тургусунского сельского округа на 2024 год объем трансфертов из районного бюджета в сумме 15865,0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Тургусунского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