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59fbe" w14:textId="4b59fb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района Алтай от 28 декабря 2023 года № 10/11-VIII "О бюджете Никольского сельского округа на 2024-2026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Алтай Восточно-Казахстанской области от 12 апреля 2024 года № 13/11-VIII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 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Маслихат района Алтай РЕШИЛ: 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Алтай "О бюджете Никольского сельского округа на 2024-2026 годы" от 28 декабря 2023 года № 10/11-VIII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Никольского сельского округа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81810,0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10795,0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0,0 тысяч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71015,0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82851,8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-1041,8 тысяч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5-1) ненефтяной дефицит (профицит) бюджета – 0,0 тысяч тенге;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1041,8 тысяч тенге, в том числе: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0,0 тысяч тенге;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1041,8 тысяч тенге.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Предусмотреть в бюджете Никольского сельского округа на 2024 год объем трансфертов из районного бюджета в сумме 38562,0 тысяч тенге.";</w:t>
      </w:r>
    </w:p>
    <w:bookmarkEnd w:id="2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приложением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3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2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района Алтай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Гречушникова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12 апреля 2024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13/11- 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района Алтай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28 декабря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10/11-VIII</w:t>
            </w:r>
          </w:p>
        </w:tc>
      </w:tr>
    </w:tbl>
    <w:bookmarkStart w:name="z3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Никольского сельского округа на 2024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10795,0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Индивидуальный подоходный налог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3717,0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вышестоящих органов государственного управления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82851,8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24403,7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III.Чистое бюджетное кредитование: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активами: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1041,8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