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96a" w14:textId="e50c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12640517,3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2648414,3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12885303,1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-243765,8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243765,8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210682,8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их районного бюджета в бюджеты городов районного значения, поселков, сельских округов в общей сумме 325932,0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51288,0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17196,0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16399,0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24894,0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19349,0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42825,0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26315,0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14639,0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16156,0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18910,0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23810,0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23514,0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30637,0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199000,0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