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de2b" w14:textId="c27d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2023 года № 9/2-VIII "О районном бюджете района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ноября 2024 года № 22/2-VIII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2024-2026 годы" от 26 декабря 2023 года № 9/2-VIII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13801326,1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9057861,9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84205,6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10149,7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4649108,9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16860502,7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22646,0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44304,0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21658,0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-3081822,6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3081822,6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227978,0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21658,0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2875502,6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9/2-VIII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