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d8f94" w14:textId="ced8f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Алтай от 26 декабря 2023 года № 9/2-VIII "О районном бюджете района Алтай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13 июня 2024 года № 16/2-VIII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районном бюджете района Алтай на 2024-2026 годы" от 26 декабря 2023 года № 9/2-VIII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11345305,3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7311639,3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17552,0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4016114,0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14387783,9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22646,0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44304,0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21658,0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-3065124,6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3065124,6 тысяч тенге, в том числе: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211280,0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21658,0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2875502,6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июня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9/2-VIII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11345305,3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7311639,3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4696109,3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2351907,3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14387783,9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1980131,2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1135207,5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1054628,5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1411528,1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1091959,1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1085497,1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3391447,2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2837215,7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2837215,7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867389,7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948101,9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4295642,8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4295642,8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4295642,8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-3065124,6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3065124,6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2875502,6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2875502,6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2875502,6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