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84f8" w14:textId="ba18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10/7-VIII "О бюджете поселка Прибрежный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Прибрежный на 2024-2026 годы" от 28 декабря 2023 года № 10/7-VIII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Прибрежный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55941,0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52256,0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–56468,6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2024 год объем трансфертов из районного бюджета в сумме 26276,0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