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a264" w14:textId="5f9a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10/6-VIII "О бюджете поселка Новая Бухтарма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2024-2026 годы" от 28 декабря 2023 года № 10/6-VIII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76540,0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61706,0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13014,0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91674,0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-15134,0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15134,0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15134,0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Новая Бухтарма на 2024 год объем трансфертов из районного бюджета в сумме 13000,0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