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b37a" w14:textId="6dcb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марта 2024 года № 01-03/VIII-19-2/1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 настоящему решению "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Зайсанского района".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№01-03/VIII-19-2/1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Зайсанского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Зайсанского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и устанавливает порядок проведения раздельных сходов местного сообщества для жителей города Зайсан и сельских округов и определения количества представителей жителей села, микрорайона, улицы, многоквартирного жилого дома для участия в схода местного сообщества.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на территории города Зайсан, сельских округов разделяются на участки (села, микрорайоны, улицы, многоквартирные жилые дома).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 города Зайсан и акимы соответствующего сельского округа созывает и организует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акимами города Зайсан и акимами соответствущих сельских округов не позднее чем за десять календарных дней до дня его проведения через средства массовой информации, путем размещения обьявления социальных сетях или информационных досках.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считается состоявшимся при участии не менее пятидесяти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Раздельный сход местного сообщества открывается акимам города Зайсан и акимами соответствующих сельских округов или уполномоченным им лицом.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Зайсан и акимы соответствующего сельского округа или уполномоченное им лицо.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Протоколе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раздельного схода местного сообщества;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Зайсанским районным маслихатом.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села, сельского округа для регистрации.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сел, микрорайона, улиц, многоквартирных жилых домов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районного значение, сельские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проводимых раздельных 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представителей, представляющих каждый раздельный сход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села,микрорайона,улицы, многоквартирного жилого дома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Шиликтинский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