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2a0a" w14:textId="8002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сходов местного сообщества города Зайсан и сельских округов в Зайсанском районе</w:t>
      </w:r>
    </w:p>
    <w:p>
      <w:pPr>
        <w:spacing w:after="0"/>
        <w:ind w:left="0"/>
        <w:jc w:val="both"/>
      </w:pPr>
      <w:r>
        <w:rPr>
          <w:rFonts w:ascii="Times New Roman"/>
          <w:b w:val="false"/>
          <w:i w:val="false"/>
          <w:color w:val="000000"/>
          <w:sz w:val="28"/>
        </w:rPr>
        <w:t>Решение Зайсанского районного маслихата Восточно-Казахстанской области от 11 марта 2024 года № 01-03/VIII-19-2/2</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 Зайсанский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к настоящему решению "Правила проведения сходов </w:t>
      </w:r>
      <w:r>
        <w:rPr>
          <w:rFonts w:ascii="Times New Roman"/>
          <w:b w:val="false"/>
          <w:i w:val="false"/>
          <w:color w:val="000000"/>
          <w:sz w:val="28"/>
        </w:rPr>
        <w:t>местного сообщества</w:t>
      </w:r>
      <w:r>
        <w:rPr>
          <w:rFonts w:ascii="Times New Roman"/>
          <w:b w:val="false"/>
          <w:i w:val="false"/>
          <w:color w:val="000000"/>
          <w:sz w:val="28"/>
        </w:rPr>
        <w:t xml:space="preserve"> города Зайсан и сельских округов в Зайсанском районе".</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решением </w:t>
            </w:r>
            <w:r>
              <w:br/>
            </w:r>
            <w:r>
              <w:rPr>
                <w:rFonts w:ascii="Times New Roman"/>
                <w:b w:val="false"/>
                <w:i w:val="false"/>
                <w:color w:val="000000"/>
                <w:sz w:val="20"/>
              </w:rPr>
              <w:t xml:space="preserve">№01-03/VIII-19-2/2 </w:t>
            </w:r>
            <w:r>
              <w:br/>
            </w:r>
            <w:r>
              <w:rPr>
                <w:rFonts w:ascii="Times New Roman"/>
                <w:b w:val="false"/>
                <w:i w:val="false"/>
                <w:color w:val="000000"/>
                <w:sz w:val="20"/>
              </w:rPr>
              <w:t xml:space="preserve">Зайсанского районного маслихата </w:t>
            </w:r>
            <w:r>
              <w:br/>
            </w:r>
            <w:r>
              <w:rPr>
                <w:rFonts w:ascii="Times New Roman"/>
                <w:b w:val="false"/>
                <w:i w:val="false"/>
                <w:color w:val="000000"/>
                <w:sz w:val="20"/>
              </w:rPr>
              <w:t>от 11 марта 2024 года</w:t>
            </w:r>
          </w:p>
        </w:tc>
      </w:tr>
    </w:tbl>
    <w:bookmarkStart w:name="z10" w:id="3"/>
    <w:p>
      <w:pPr>
        <w:spacing w:after="0"/>
        <w:ind w:left="0"/>
        <w:jc w:val="left"/>
      </w:pPr>
      <w:r>
        <w:rPr>
          <w:rFonts w:ascii="Times New Roman"/>
          <w:b/>
          <w:i w:val="false"/>
          <w:color w:val="000000"/>
        </w:rPr>
        <w:t xml:space="preserve"> Регламент собрания местного сообщества города Зайсан и сельских округов Зайсанского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Зайсан и сельских округов Зайсанского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города,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утверждается Зайсанским районным маслихатом.</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и сельских округов:</w:t>
      </w:r>
    </w:p>
    <w:bookmarkEnd w:id="14"/>
    <w:bookmarkStart w:name="z22" w:id="15"/>
    <w:p>
      <w:pPr>
        <w:spacing w:after="0"/>
        <w:ind w:left="0"/>
        <w:jc w:val="both"/>
      </w:pPr>
      <w:r>
        <w:rPr>
          <w:rFonts w:ascii="Times New Roman"/>
          <w:b w:val="false"/>
          <w:i w:val="false"/>
          <w:color w:val="000000"/>
          <w:sz w:val="28"/>
        </w:rPr>
        <w:t>
      1) По городу Зайсан -20 членов собрания;</w:t>
      </w:r>
    </w:p>
    <w:bookmarkEnd w:id="15"/>
    <w:bookmarkStart w:name="z23" w:id="16"/>
    <w:p>
      <w:pPr>
        <w:spacing w:after="0"/>
        <w:ind w:left="0"/>
        <w:jc w:val="both"/>
      </w:pPr>
      <w:r>
        <w:rPr>
          <w:rFonts w:ascii="Times New Roman"/>
          <w:b w:val="false"/>
          <w:i w:val="false"/>
          <w:color w:val="000000"/>
          <w:sz w:val="28"/>
        </w:rPr>
        <w:t>
      2) По Айнабулакскому сельскому округу -10 членов собрания;</w:t>
      </w:r>
    </w:p>
    <w:bookmarkEnd w:id="16"/>
    <w:bookmarkStart w:name="z24" w:id="17"/>
    <w:p>
      <w:pPr>
        <w:spacing w:after="0"/>
        <w:ind w:left="0"/>
        <w:jc w:val="both"/>
      </w:pPr>
      <w:r>
        <w:rPr>
          <w:rFonts w:ascii="Times New Roman"/>
          <w:b w:val="false"/>
          <w:i w:val="false"/>
          <w:color w:val="000000"/>
          <w:sz w:val="28"/>
        </w:rPr>
        <w:t>
      3) По Биржанскому сельскому округу -9 членов собрания;</w:t>
      </w:r>
    </w:p>
    <w:bookmarkEnd w:id="17"/>
    <w:bookmarkStart w:name="z25" w:id="18"/>
    <w:p>
      <w:pPr>
        <w:spacing w:after="0"/>
        <w:ind w:left="0"/>
        <w:jc w:val="both"/>
      </w:pPr>
      <w:r>
        <w:rPr>
          <w:rFonts w:ascii="Times New Roman"/>
          <w:b w:val="false"/>
          <w:i w:val="false"/>
          <w:color w:val="000000"/>
          <w:sz w:val="28"/>
        </w:rPr>
        <w:t>
      4) По Дайырскому сельскому округу -9 членов собрания;</w:t>
      </w:r>
    </w:p>
    <w:bookmarkEnd w:id="18"/>
    <w:bookmarkStart w:name="z26" w:id="19"/>
    <w:p>
      <w:pPr>
        <w:spacing w:after="0"/>
        <w:ind w:left="0"/>
        <w:jc w:val="both"/>
      </w:pPr>
      <w:r>
        <w:rPr>
          <w:rFonts w:ascii="Times New Roman"/>
          <w:b w:val="false"/>
          <w:i w:val="false"/>
          <w:color w:val="000000"/>
          <w:sz w:val="28"/>
        </w:rPr>
        <w:t>
      5) По Карабулакскому сельскому округу -9 членов собрания;</w:t>
      </w:r>
    </w:p>
    <w:bookmarkEnd w:id="19"/>
    <w:bookmarkStart w:name="z27" w:id="20"/>
    <w:p>
      <w:pPr>
        <w:spacing w:after="0"/>
        <w:ind w:left="0"/>
        <w:jc w:val="both"/>
      </w:pPr>
      <w:r>
        <w:rPr>
          <w:rFonts w:ascii="Times New Roman"/>
          <w:b w:val="false"/>
          <w:i w:val="false"/>
          <w:color w:val="000000"/>
          <w:sz w:val="28"/>
        </w:rPr>
        <w:t>
      6) По Каратальскому сельскому округу -10 членов собрания;</w:t>
      </w:r>
    </w:p>
    <w:bookmarkEnd w:id="20"/>
    <w:bookmarkStart w:name="z28" w:id="21"/>
    <w:p>
      <w:pPr>
        <w:spacing w:after="0"/>
        <w:ind w:left="0"/>
        <w:jc w:val="both"/>
      </w:pPr>
      <w:r>
        <w:rPr>
          <w:rFonts w:ascii="Times New Roman"/>
          <w:b w:val="false"/>
          <w:i w:val="false"/>
          <w:color w:val="000000"/>
          <w:sz w:val="28"/>
        </w:rPr>
        <w:t>
      7) По Кенсайскому сельскому округу -10 членов собрания;</w:t>
      </w:r>
    </w:p>
    <w:bookmarkEnd w:id="21"/>
    <w:bookmarkStart w:name="z29" w:id="22"/>
    <w:p>
      <w:pPr>
        <w:spacing w:after="0"/>
        <w:ind w:left="0"/>
        <w:jc w:val="both"/>
      </w:pPr>
      <w:r>
        <w:rPr>
          <w:rFonts w:ascii="Times New Roman"/>
          <w:b w:val="false"/>
          <w:i w:val="false"/>
          <w:color w:val="000000"/>
          <w:sz w:val="28"/>
        </w:rPr>
        <w:t>
      8) По Сарытерекскому сельскому округу -9 членов собрания;</w:t>
      </w:r>
    </w:p>
    <w:bookmarkEnd w:id="22"/>
    <w:bookmarkStart w:name="z30" w:id="23"/>
    <w:p>
      <w:pPr>
        <w:spacing w:after="0"/>
        <w:ind w:left="0"/>
        <w:jc w:val="both"/>
      </w:pPr>
      <w:r>
        <w:rPr>
          <w:rFonts w:ascii="Times New Roman"/>
          <w:b w:val="false"/>
          <w:i w:val="false"/>
          <w:color w:val="000000"/>
          <w:sz w:val="28"/>
        </w:rPr>
        <w:t>
      9) По Шиликтинскому сельскому округу -10 членов собрания;</w:t>
      </w:r>
    </w:p>
    <w:bookmarkEnd w:id="23"/>
    <w:bookmarkStart w:name="z31" w:id="2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4"/>
    <w:bookmarkStart w:name="z32" w:id="2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5"/>
    <w:bookmarkStart w:name="z33" w:id="2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6"/>
    <w:bookmarkStart w:name="z34" w:id="2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7"/>
    <w:bookmarkStart w:name="z35" w:id="2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8"/>
    <w:bookmarkStart w:name="z36" w:id="29"/>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bookmarkEnd w:id="29"/>
    <w:bookmarkStart w:name="z37" w:id="30"/>
    <w:p>
      <w:pPr>
        <w:spacing w:after="0"/>
        <w:ind w:left="0"/>
        <w:jc w:val="both"/>
      </w:pPr>
      <w:r>
        <w:rPr>
          <w:rFonts w:ascii="Times New Roman"/>
          <w:b w:val="false"/>
          <w:i w:val="false"/>
          <w:color w:val="000000"/>
          <w:sz w:val="28"/>
        </w:rPr>
        <w:t>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0"/>
    <w:bookmarkStart w:name="z38" w:id="31"/>
    <w:p>
      <w:pPr>
        <w:spacing w:after="0"/>
        <w:ind w:left="0"/>
        <w:jc w:val="both"/>
      </w:pPr>
      <w:r>
        <w:rPr>
          <w:rFonts w:ascii="Times New Roman"/>
          <w:b w:val="false"/>
          <w:i w:val="false"/>
          <w:color w:val="000000"/>
          <w:sz w:val="28"/>
        </w:rPr>
        <w:t>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w:t>
      </w:r>
    </w:p>
    <w:bookmarkEnd w:id="31"/>
    <w:bookmarkStart w:name="z39" w:id="3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сельского округа;</w:t>
      </w:r>
    </w:p>
    <w:bookmarkEnd w:id="32"/>
    <w:bookmarkStart w:name="z40" w:id="3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сельского округа;</w:t>
      </w:r>
    </w:p>
    <w:bookmarkEnd w:id="33"/>
    <w:bookmarkStart w:name="z41" w:id="34"/>
    <w:p>
      <w:pPr>
        <w:spacing w:after="0"/>
        <w:ind w:left="0"/>
        <w:jc w:val="both"/>
      </w:pPr>
      <w:r>
        <w:rPr>
          <w:rFonts w:ascii="Times New Roman"/>
          <w:b w:val="false"/>
          <w:i w:val="false"/>
          <w:color w:val="000000"/>
          <w:sz w:val="28"/>
        </w:rPr>
        <w:t>
      согласование отчуждения коммунального имущества города, сельского округа;</w:t>
      </w:r>
    </w:p>
    <w:bookmarkEnd w:id="34"/>
    <w:bookmarkStart w:name="z42" w:id="3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5"/>
    <w:bookmarkStart w:name="z43" w:id="36"/>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w:t>
      </w:r>
    </w:p>
    <w:bookmarkEnd w:id="36"/>
    <w:bookmarkStart w:name="z44" w:id="3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
    <w:bookmarkStart w:name="z45" w:id="38"/>
    <w:p>
      <w:pPr>
        <w:spacing w:after="0"/>
        <w:ind w:left="0"/>
        <w:jc w:val="both"/>
      </w:pPr>
      <w:r>
        <w:rPr>
          <w:rFonts w:ascii="Times New Roman"/>
          <w:b w:val="false"/>
          <w:i w:val="false"/>
          <w:color w:val="000000"/>
          <w:sz w:val="28"/>
        </w:rPr>
        <w:t>
      другие текущие вопросы местного сообщества;</w:t>
      </w:r>
    </w:p>
    <w:bookmarkEnd w:id="38"/>
    <w:bookmarkStart w:name="z46" w:id="39"/>
    <w:p>
      <w:pPr>
        <w:spacing w:after="0"/>
        <w:ind w:left="0"/>
        <w:jc w:val="both"/>
      </w:pPr>
      <w:r>
        <w:rPr>
          <w:rFonts w:ascii="Times New Roman"/>
          <w:b w:val="false"/>
          <w:i w:val="false"/>
          <w:color w:val="000000"/>
          <w:sz w:val="28"/>
        </w:rPr>
        <w:t>
      5. Собрание созывается и проводится акимам города и акимами сельских округов самостоятельно либо по инициативе не менее пятидесяти процентов членов собрания, но не реже одного раза в квартал.</w:t>
      </w:r>
    </w:p>
    <w:bookmarkEnd w:id="39"/>
    <w:bookmarkStart w:name="z47" w:id="4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
    <w:bookmarkStart w:name="z48" w:id="41"/>
    <w:p>
      <w:pPr>
        <w:spacing w:after="0"/>
        <w:ind w:left="0"/>
        <w:jc w:val="both"/>
      </w:pPr>
      <w:r>
        <w:rPr>
          <w:rFonts w:ascii="Times New Roman"/>
          <w:b w:val="false"/>
          <w:i w:val="false"/>
          <w:color w:val="000000"/>
          <w:sz w:val="28"/>
        </w:rPr>
        <w:t>
      Аким города и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1"/>
    <w:bookmarkStart w:name="z49" w:id="4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
    <w:bookmarkStart w:name="z50" w:id="43"/>
    <w:p>
      <w:pPr>
        <w:spacing w:after="0"/>
        <w:ind w:left="0"/>
        <w:jc w:val="both"/>
      </w:pPr>
      <w:r>
        <w:rPr>
          <w:rFonts w:ascii="Times New Roman"/>
          <w:b w:val="false"/>
          <w:i w:val="false"/>
          <w:color w:val="000000"/>
          <w:sz w:val="28"/>
        </w:rPr>
        <w:t>
      По вопросам, вносимым на рассмотрение собрания, аппарат акима города,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3"/>
    <w:bookmarkStart w:name="z51" w:id="44"/>
    <w:p>
      <w:pPr>
        <w:spacing w:after="0"/>
        <w:ind w:left="0"/>
        <w:jc w:val="both"/>
      </w:pPr>
      <w:r>
        <w:rPr>
          <w:rFonts w:ascii="Times New Roman"/>
          <w:b w:val="false"/>
          <w:i w:val="false"/>
          <w:color w:val="000000"/>
          <w:sz w:val="28"/>
        </w:rPr>
        <w:t>
      7. Перед началом созыва собрания аппаратом акима города,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4"/>
    <w:bookmarkStart w:name="z52" w:id="4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
    <w:bookmarkStart w:name="z53" w:id="46"/>
    <w:p>
      <w:pPr>
        <w:spacing w:after="0"/>
        <w:ind w:left="0"/>
        <w:jc w:val="both"/>
      </w:pPr>
      <w:r>
        <w:rPr>
          <w:rFonts w:ascii="Times New Roman"/>
          <w:b w:val="false"/>
          <w:i w:val="false"/>
          <w:color w:val="000000"/>
          <w:sz w:val="28"/>
        </w:rPr>
        <w:t>
      8. Созыв собрания открывается акимом города, сельского округа или уполномоченным им лицом.</w:t>
      </w:r>
    </w:p>
    <w:bookmarkEnd w:id="46"/>
    <w:bookmarkStart w:name="z54" w:id="4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
    <w:bookmarkStart w:name="z55" w:id="48"/>
    <w:p>
      <w:pPr>
        <w:spacing w:after="0"/>
        <w:ind w:left="0"/>
        <w:jc w:val="both"/>
      </w:pPr>
      <w:r>
        <w:rPr>
          <w:rFonts w:ascii="Times New Roman"/>
          <w:b w:val="false"/>
          <w:i w:val="false"/>
          <w:color w:val="000000"/>
          <w:sz w:val="28"/>
        </w:rPr>
        <w:t>
      9. Повестка дня собрания формируется аппаратом акима города и сельского округа на основе предложений, вносимых членами собрания, акимом соответствующей территории.</w:t>
      </w:r>
    </w:p>
    <w:bookmarkEnd w:id="48"/>
    <w:bookmarkStart w:name="z56" w:id="4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9"/>
    <w:bookmarkStart w:name="z57" w:id="5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0"/>
    <w:bookmarkStart w:name="z58" w:id="5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1"/>
    <w:bookmarkStart w:name="z59" w:id="5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2"/>
    <w:bookmarkStart w:name="z60" w:id="5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Зайсанского районного маслихата, представители средств массовой информации и общественных объединений.</w:t>
      </w:r>
    </w:p>
    <w:bookmarkEnd w:id="53"/>
    <w:bookmarkStart w:name="z61" w:id="5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
    <w:bookmarkStart w:name="z62" w:id="5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5"/>
    <w:bookmarkStart w:name="z63" w:id="5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
    <w:bookmarkStart w:name="z64" w:id="5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7"/>
    <w:bookmarkStart w:name="z65" w:id="5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8"/>
    <w:bookmarkStart w:name="z66" w:id="5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9"/>
    <w:bookmarkStart w:name="z67" w:id="6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0"/>
    <w:bookmarkStart w:name="z68" w:id="6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
    <w:bookmarkStart w:name="z69" w:id="6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2"/>
    <w:bookmarkStart w:name="z70" w:id="63"/>
    <w:p>
      <w:pPr>
        <w:spacing w:after="0"/>
        <w:ind w:left="0"/>
        <w:jc w:val="both"/>
      </w:pPr>
      <w:r>
        <w:rPr>
          <w:rFonts w:ascii="Times New Roman"/>
          <w:b w:val="false"/>
          <w:i w:val="false"/>
          <w:color w:val="000000"/>
          <w:sz w:val="28"/>
        </w:rPr>
        <w:t>
      1) дата и место проведения собрания;</w:t>
      </w:r>
    </w:p>
    <w:bookmarkEnd w:id="63"/>
    <w:bookmarkStart w:name="z71" w:id="64"/>
    <w:p>
      <w:pPr>
        <w:spacing w:after="0"/>
        <w:ind w:left="0"/>
        <w:jc w:val="both"/>
      </w:pPr>
      <w:r>
        <w:rPr>
          <w:rFonts w:ascii="Times New Roman"/>
          <w:b w:val="false"/>
          <w:i w:val="false"/>
          <w:color w:val="000000"/>
          <w:sz w:val="28"/>
        </w:rPr>
        <w:t>
      2) количество и список членов собрания;</w:t>
      </w:r>
    </w:p>
    <w:bookmarkEnd w:id="64"/>
    <w:bookmarkStart w:name="z72" w:id="6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5"/>
    <w:bookmarkStart w:name="z73" w:id="6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6"/>
    <w:bookmarkStart w:name="z74" w:id="6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7"/>
    <w:bookmarkStart w:name="z75" w:id="6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и сельского округа.</w:t>
      </w:r>
    </w:p>
    <w:bookmarkEnd w:id="68"/>
    <w:bookmarkStart w:name="z76" w:id="6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9"/>
    <w:bookmarkStart w:name="z77" w:id="70"/>
    <w:p>
      <w:pPr>
        <w:spacing w:after="0"/>
        <w:ind w:left="0"/>
        <w:jc w:val="both"/>
      </w:pPr>
      <w:r>
        <w:rPr>
          <w:rFonts w:ascii="Times New Roman"/>
          <w:b w:val="false"/>
          <w:i w:val="false"/>
          <w:color w:val="000000"/>
          <w:sz w:val="28"/>
        </w:rPr>
        <w:t>
      13. Решения, принятые собранием, рассматриваются акимом города и сельского округа и доводятся аппаратом акима города, сельского округа до членов собрания в срок не более пяти рабочих дней.</w:t>
      </w:r>
    </w:p>
    <w:bookmarkEnd w:id="70"/>
    <w:bookmarkStart w:name="z78" w:id="7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71"/>
    <w:bookmarkStart w:name="z79" w:id="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районным акимом.</w:t>
      </w:r>
    </w:p>
    <w:bookmarkEnd w:id="72"/>
    <w:bookmarkStart w:name="z80" w:id="73"/>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акима Зайсанского района и маслихата Зайсанского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3"/>
    <w:bookmarkStart w:name="z81" w:id="74"/>
    <w:p>
      <w:pPr>
        <w:spacing w:after="0"/>
        <w:ind w:left="0"/>
        <w:jc w:val="both"/>
      </w:pPr>
      <w:r>
        <w:rPr>
          <w:rFonts w:ascii="Times New Roman"/>
          <w:b w:val="false"/>
          <w:i w:val="false"/>
          <w:color w:val="000000"/>
          <w:sz w:val="28"/>
        </w:rPr>
        <w:t xml:space="preserve">
      Аким Зайсанского района после предварительного обсуждения и его решения на ближайшем заседании Зайсанского районного маслихата соответствующего района вопросов, вызвавших несогласие между акима города,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4"/>
    <w:bookmarkStart w:name="z82" w:id="7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75"/>
    <w:bookmarkStart w:name="z83" w:id="7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6"/>
    <w:bookmarkStart w:name="z84" w:id="7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7"/>
    <w:bookmarkStart w:name="z85" w:id="7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8"/>
    <w:bookmarkStart w:name="z86" w:id="7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Зайсанского района или вышестоящим руководителям должностных лиц ответственных за исполнение решений собрания.</w:t>
      </w:r>
    </w:p>
    <w:bookmarkEnd w:id="79"/>
    <w:bookmarkStart w:name="z87" w:id="8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Зайсанского района или вышестоящим руководством соответствующих должностных лиц.</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