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86c8" w14:textId="80c8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Кенсайского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Кенсайского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- 68 530,3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- 69 186,6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37/7-VIII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Кенсайского сельского округа на 2025 год установлен объем субвенции, передаваемый из районного бюджета в сумме 37 412,0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656,3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37/7-VIII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31/7 -VIII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