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511d" w14:textId="84c5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Карабулакского сельского округа Зайсанского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декабря 2024 года № 31/5-VIII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2024 года №30/2-VIII "О бюджете Зайсанского района на 2025-2027 годы" Зайсанский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Карабулакского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- 61 213,0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Карабулакского сельского округа на 2025 год установлен объем субвенции, передаваемый из районного бюджета в сумме 33 343,0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