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bdf5" w14:textId="4ddb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Биржанского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Биржанского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-200 811,6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–188 248,6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- 201 725,7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Биржанского сельского округа на 2025 год установлен объем субвенции, передаваемый из районного бюджета в сумме 33 853,0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914,1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