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4e0" w14:textId="b43b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2024 года № 30/2-VIII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годы",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5 270 673,3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–2 695 344,3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5 105 197,6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2 237 680,0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2 270 444,0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- 2 288 154,3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2 288 154,3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2 270 444,0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139 147,3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36/1-VIII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объем субвенции, передаваемой из областного бюджета в сумме 560 293,0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сельских округов на 2025 год в сумме 294 382,0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– 34 380,0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Биржанскому сельскому округу – 33 853,0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Дайырскому сельскому округу – 36 171,0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33 343,0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36 821,0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Кенсайскому сельскому округу – 37 412,0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Сарытерекскому сельскому округу – 41 360,0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Шиликтинскому сельскому округу – 41 042,0 тысяч тенге;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49 707,0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трансферты из областного бюджета в сумме 1 370 205,1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Зайсанского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36/1-VIII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трансферты из республиканского бюджета в сумме 684 843,0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Зайсанского районного маслихата Восточно-Казахстанской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кредит из республиканского бюджета кредит в сумме 70 776,0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районном бюджете на 2024 год кредит в сумме 2 199 668,0 тысяч тенге за счет кредитов из областного бюджета из средств внутренних займов для приобретения жилья коммунального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Зайсанского районного маслихата Восточно-Казахстанской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решений Зайсанского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36/1-VIII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Используемые остатки бюджетных средств 139 147,3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Зайсанского районного маслихата Восточно-Казахстанской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36/1-VIII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2 695 344,3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-2 288 154,3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№30/2-VIII от 25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