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cab59" w14:textId="09cab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Зайсанского районного маслихата от 25 декабря 2023 года № 01-03/VIII-17-9 "О бюджете Шиликтинского сельского округа Зайсанского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25 ноября 2024 года № 29/9-VIII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Зайсанский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Зайсанского районного маслихата "О бюджете Шиликтинского сельского округа Зайсанского района на 2024-2026 годы" от 25 декабря 2023 года №01-03/VIII-17-9 следующие изменений: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Шиликтинского сельского округа Зайсанского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- 135 951,0 тысяч тенге, в том числе: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- 6 932,2 тысяч тенге;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847,7 тысяч тенге;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11,1 тысяч тенге;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128 160,0 тысяч тенге;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- 136 338,4 тысяч тенге;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–0,0 тысяч тенге;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-387,4 тысяч тенге;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387,4 тысяч тенге;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387,4 тысяч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Загипаров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ноября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№29/9-VIII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№01-03/VIII-17-9</w:t>
            </w:r>
          </w:p>
        </w:tc>
      </w:tr>
    </w:tbl>
    <w:bookmarkStart w:name="z3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Шиликтинского сельского округа на 2024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135 951,0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6 932,2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использования природных и других рессурсов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128 160,0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136 338,4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