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536b" w14:textId="f415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Зайсанского районного маслихата от 29 декабря 2023 года №01-03/VIII-17-1 "О бюджете Айнабулакского сельского округа Зайсанского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25 ноября 2024 года № 29/1-VIII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Айнабулакского сельского округа Зайсанского района на 2024-2026 годы" от 29 декабря 2023 года №01-03/VIII-17-1 следующие изменений: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Айнабулакского сельского округа Зайсанского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-188 572,4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- 11 942,1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148,9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63,0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176 418,4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- 189 538,3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- 965,9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965,9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965,9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ноября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№29/1-VIII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№01-03/VIII-17-1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Айнабулакского сельского округа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188 572,4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основных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176 418,4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города, села, поселка, сельского округа с районным округом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