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073c" w14:textId="f030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2023 года № 01-03/VIII-17-9 "О бюджете Шиликтинского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2024-2026 годы" от 25 декабря 2023 года №01-03/VIII-17-9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- 136 617,0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- 6 894,2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757,7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11,1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128 954,0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- 137 004,4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