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85487" w14:textId="64854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Зайсанского районного маслихата от 25 декабря 2023 года №01-03/VIII-15-2 "О бюджете Зайсанского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Зайсанского районного маслихата Восточно-Казахстанской области от 23 мая 2024 года № VIII-22-1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Зайсанский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Зайсанского районного маслихата "О бюджете Зайсанского района на 2024-2026 годы" от 25 декабря 2023 года №01-03/VIII-15-2 следующие изменений: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Зайсанского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4 166 089,5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2 060 152,0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54 832,0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24 309,0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2 026 796,5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4 200 560,7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91 287,0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116 298,0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25 011,0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- 125 758,2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–125 758,2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116 298,0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113 684,0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123 144,2 тысяч тенге.";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новой редакции: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резерв местного исполнительного органа района на 2024 год в сумме 42 786,0 тысяч тенге."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Загипаров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мая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VIII-22-1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01-03/VIII-15-2</w:t>
            </w:r>
          </w:p>
        </w:tc>
      </w:tr>
    </w:tbl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2024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4 166 089,5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2 060 152,0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674 005,0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645 705,0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708 239,0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708 239,0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68 718,0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68 718,0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54 832,0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44 441,0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2 026 796,5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23 170,5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23 170,5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2 003 626,0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2 003 626,0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4 200 560,7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832 664,2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289 349,1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248 705,1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237 522,0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5 713,1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539 815,1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419 767,1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64 897,6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354 278,5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687 259,5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291 932,0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291 932,0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291 932,0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310 420,5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310 420,5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191 785,0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821 367,1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689 981,9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513 575,9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265 488,0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238 870,0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176 406,0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176 406,0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130 585,2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130 585,2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26 379,2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718 991,6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358 697,0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358 697,0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358 697,0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173 761,0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164 252,0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114 733,6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77 650,6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35 690,6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151 215,9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82 815,9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82 815,9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39 587,9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242 786,0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242 786,0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603 482,4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603 482,4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603 482,4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163 382,0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439 844,0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- 125 758,2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125 758,2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123 144,2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123 144,2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123 144,2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