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76c" w14:textId="cc7a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поселковом сообщении на территории поселков Глубокое, Белоусовка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декабря 2024 года № 608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Глубоковский районный акимат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поселковом сообщении на территории поселков Глубокое, Белоусовка Глубоковского района в размере 100 (сто) тенге за одну поездку пассажира.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