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8fc9" w14:textId="c7a8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8/4-VIII "О бюджетах поселков и сельских округов Глубоковского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сентября 2024 года № 15/6-VIII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8/4-VIII "О бюджетах поселков и сельских округов Глубоковского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58 826,4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12 152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46 674,4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59 860,4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поселка Алтайский на 2024 год целевые текущие трансферты в сумме 46 674,4 тысяч тенге, в том числе из республиканского бюджета – 18 тысяч тенге, из районного бюджета – 46 656,4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402 411,3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107 112,4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295 269,9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410 034,2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-7 622,9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7 622,9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7 622,9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2024 год целевые текущие трансферты в сумме 295 269,9 тысяч тенге, в том числе из республиканского бюджета – 74 тысяч тенге, из областного бюджета – 175 553 тысяч тенге, из районного бюджета – 119 642,9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64 517,6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12 525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51 992,6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66 329,3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-1 811,7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1 811,7 тысяч тенге, в том числе: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1 811,7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2024 год целевые текущие трансферты в сумме 51 992,6 тысяч тенге, в том числе из республиканского бюджета – 49 тысяч тенге, из районного бюджета – 51 943,6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87 295,8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24 556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681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62 058,8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89 272,6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-1976,8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1976,8 тысяч тенге,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1976,8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2024 год целевые текущие трансферты в сумме 62058,8 тысяч тенге, в том числе из республиканского бюджета – 65 тысяч тенге, из районного бюджета – 61 993,8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99 926,1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10 441,5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89 227,6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100 599,2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-673,1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673,1 тысяч тенге, в том числе: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673,1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2024 год целевые текущие трансферты в сумме 89 227,6 тысяч тенге, в том числе из республиканского бюджета – 23 тысяч тенге, из областного бюджета – 14 829 тысяч тенге, из районного бюджета – 74 375,6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Верхнеберезовский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92 716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11 598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81 095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93 799,2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-1083,2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1083,2 тысяч тенге, в том числе: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поселка Верхнеберезовский на 2024 год целевые текущие трансферты в сумме 81 095 тысяч тенге, в том числе из республиканского бюджета – 11 тысяч тенге, из районного бюджета – 81 084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100 261,6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10 990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89 271,6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111 278,7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-11017,1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11017,1 тысяч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11 017,1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2024 год целевые текущие трансферты в сумме 89 271,6 тысяч тенге, в том числе из республиканского бюджета – 65 тысяч тенге, из областного бюджета – 16 000 тысяч тенге, из районного бюджета – 73 206,6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638 037,1 тысяч тенге, в том числе: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97 313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2 036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538 688,1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642 773,1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-4736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4736 тысяч тенге, в том числе: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4 736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2024 год целевые текущие трансферты в сумме 538 688,1 тысяч тенге, в том числе из республиканского бюджета – 203 тысяч тенге, из областного бюджета – 144 151,9 тысяч тенге, из районного бюджета – 394 333,2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157 749,8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66 632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2 950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88 168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159 566,3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-1816,5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1816,5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1 816,5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2024 год целевые текущие трансферты в сумме 88 168 тысяч тенге, в том числе из республиканского бюджета – 23 тысяч тенге, из районного бюджета – 88 145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221 306 тысяч тенге, в том числе: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15 613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205 635 тысяч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221 840,6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-534,6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534,6 тысяч тенге, в том числе: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534,6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2024 год целевые текущие трансферты в сумме 205 635 тысяч тенге, в том числе из республиканского бюджета – 27 тысяч тенге, из областного бюджета – 119 338 тысяч тенге, из районного бюджета – 86 270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152 087,7 тысяч тенге, в том числе: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29 609 тысяч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122 385,7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153 525,6 тысяч тенге;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-1437,9 тысяч тенге;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1437,9 тысяч тенге, в том числе: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1 437,9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2024 год целевые текущие трансферты в сумме 122 385,7 тысяч тенге, в том числе из республиканского бюджета – 18 тысяч тенге, из районного бюджета – 122 367,7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137 398,1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4 004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 тысяч тенге;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133 132,1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137 837,1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 тысяч тенге;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тенге, в том числе: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2024 год целевые текущие трансферты в сумме 133 132,1 тысяч тенге, в том числе из республиканского бюджета – 11 тысяч тенге, из областного бюджета – 61 067 тысяч тенге, из районного бюджета – 72 054,1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99 804,4 тысяч тенге, в том числе: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40 453 тысяч тенге;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1 001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58 350,4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101 501,4 тысяч тенге;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-1697 тысяч тенге;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1697 тысяч тенге, в том числе: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2024 год целевые текущие трансферты в сумме 58 350,4 тысяч тенге, в том числе из республиканского бюджета – 11 тысяч тенге, из районного бюджета – 58 339,4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111 509,9 тысяч тенге, в том числе: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26 293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84 470,9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112 810,8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- 1300,9 тысяч тенге;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1300,9 тысяч тенге, в том числе: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1300,9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2024 целевые текущие трансферты в сумме 84 470,9 тысяч тенге, в том числе из республиканского бюджета – 18 тысяч тенге, из районного бюджета – 84 452,9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202 469,4 тысяч тенге, в том числе: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33 114 тысяч тенге;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1 267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168 088,4 тысяч тенге;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206 029,4 тысяч тенге;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-3560 тысяч тенге;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3560 тысяч тенге, в том числе: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3560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2024 год целевые текущие трансферты в сумме 168 088,4 тысяч тенге, в том числе из республиканского бюджета – 18 тысяч тенге, из районного бюджета – 168 070,4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131 618,7 тысяч тенге, в том числе: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23 647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107 971,7 тысяч тенге;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132 773,3 тысяч тенге;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-1 154,6 тысяч тенге;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тенге, в том числе: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1 154,6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2024 год целевые текущие трансферты в сумме 107 971,7 тысяч тенге, в том числе из республиканского бюджета – 18 тысяч тенге, из областного бюджета – 45 693,5 тысяч тенге, из районного бюджета – 62 260,2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81 486,3 тысяч тенге, в том числе: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19 659 тысяч тенге;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 тысяч тенге;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61 653,3 тысяч тенге;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82 468,9 тысяч тенге;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-982,6 тысяч тенге;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982,6 тысяч тенге, в том числе: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982,6 тысяч тенге.";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2024 год целевые текущие трансферты в сумме 61 653,3 тысяч тенге, в том числе из республиканского бюджета – 23 тысяч тенге, из районного бюджета – 61 630,3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0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1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8/4 - VIII</w:t>
            </w:r>
          </w:p>
        </w:tc>
      </w:tr>
    </w:tbl>
    <w:bookmarkStart w:name="z41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