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357f" w14:textId="1b13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22 декабря 2023 года № 8/4-VIII "О бюджетах поселков и сельских округов Глубоковского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17 июня 2024 года № 13/2-VIII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22 декабря 2023 года № 8/4-VIII "О бюджетах поселков и сельских округов Глубоковского района на 2024-2026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55 502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9 552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45 950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56 536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поселка Алтайский на 2024 год целевые текущие трансферты в сумме 45 950 тысяч тенге, в том числе из республиканского бюджета – 18 тысяч тенге, из районного бюджета – 45 932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Белоусовка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203 919,9 тысяч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84 836,4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1 159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117 924,5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211 542,8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-7 622,9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7 622,9 тысяч тенге, в том числе: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7 622,9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поселка Белоусовка на 2024 год целевые текущие трансферты в сумме 117 924,5 тысяч тенге, в том числе из республиканского бюджета – 74 тысяч тенге, из районного бюджета – 117 850,5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Березовского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64 691,7 тысяч тенге, в том числе: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12 525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52 166,7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66 503,4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-1 811,7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1 811,7 тысяч тенге, в том числе: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1 811,7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Березовского сельского округа на 2024 год целевые текущие трансферты в сумме 52 166,7 тысяч тенге, в том числе из республиканского бюджета – 49 тысяч тенге, из районного бюджета – 52 117,7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Бобровского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83 652 тысяч тенге, в том числе: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24 226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702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58 724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85 628,8 тысяч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-1 976,8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1976,8 тысяч тенге, в том числе: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1 976,8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Бобровского сельского округа на 2024 год целевые текущие трансферты в сумме 58724 тысяч тенге, в том числе из республиканского бюджета – 65 тысяч тенге, из районного бюджета – 58 659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Быструшинского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100 227,9 тысяч тенге, в том числе: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8 333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257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91 637,9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100 901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-673,1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673,1 тысяч тенге, в том числе: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673,1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бюджете Быструшинского сельского округа на 2024 год целевые текущие трансферты в сумме 91 637,9 тысяч тенге, в том числе из республиканского бюджета – 23 тысяч тенге, из областного бюджета – 20 000 тысяч тенге, из районного бюджета – 71 614,9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поселка Верхнеберезовский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90 034,8 тысяч тенге, в том числе: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10 504 тысяч тенге;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тысяч тенге;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79 484,8 тысяч тенге;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91 118 тысяч тенге;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-1 083,2 тысяч тенге;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1083,2 тысяч тенге, в том числе: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1 083,2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поселка Верхнеберезовский на 2024 год целевые текущие трансферты в сумме 79 484,8 тысяч тенге, в том числе из республиканского бюджета – 11 тысяч тенге, из районного бюджета – 79 473,8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Веселовского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102 429,7 тысяч тенге, в том числе: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22 387 тысяч тенге;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тысяч тенге;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80 010,7 тысяч тенге;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113 446,8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-11 017,1 тысяч тенге;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11017,1 тысяч тенге, в том числе: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11 017,1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Веселовского сельского округа на 2024 год целевые текущие трансферты в сумме 80 010,7 тысяч тенге, в том числе из республиканского бюджета – 65 тысяч тенге, из областного бюджета – 20 000 тысяч тенге, из районного бюджета – 59 945,7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Глубокое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308 601,5 тысяч тенге, в том числе: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86 207 тысяч тенге;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5 367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217 027,5 тысяч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313 337,5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-4 736 тысяч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4736 тысяч тенге, в том числе: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4 736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поселка Глубокое на 2024 год целевые текущие трансферты в сумме 217 027,5 тысяч тенге, в том числе из республиканского бюджета – 203 тысяч тенге, из районного бюджета – 216 824,5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Иртышского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157 187,5 тысяч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55 949 тысяч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1953 тысяч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99 060,7 тысяч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159 004 тысяч тенге;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-1 816,5 тысяч тенге;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1816,5 тысяч тенге, в том числе: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1 816,5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 в бюджете Иртышского сельского округа на 2024 год целевые текущие трансферты в сумме 99 060,7 тысяч тенге, в том числе из республиканского бюджета – 23 тысяч тенге, из районного бюджета – 99 037,7 тысяч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Кожоховского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117 217,8 тысяч тенге, в том числе: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15 613 тысяч тенге;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 тысяч тенге;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101 546,8 тысяч тенге;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117 752,4 тысяч тенге;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-534,6 тысяч тенге;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534,6 тысяч тенге, в том числе: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534,6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Кожоховского сельского округа на 2024 год целевые текущие трансферты в сумме 101 546,8 тысяч тенге, в том числе из республиканского бюджета – 27 тысяч тенге, из областного бюджета – 20 000 тысяч тенге, из районного бюджета – 81 519,8 тысяч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Красноярского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162 589,7 тысяч тенге, в том числе: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28 311 тысяч тенге;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291 тысяч тенге;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133 987,7 тысяч тенге;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164 027,6 тысяч тенге;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-1 437,9 тысяч тенге;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1437,9 тысяч тенге, в том числе: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1 437,9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 в бюджете Красноярского сельского округа на 2024 год целевые текущие трансферты в сумме 133 987,7 тысяч тенге, в том числе из республиканского бюджета – 18 тысяч тенге, из районного бюджета – 133 969,7 тысяч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Малоубинского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71 870,5 тысяч тенге, в том числе: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4 801 тысяч тенге;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262 тысяч тенге;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66 807,5 тысяч тенге;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72 309,5 тысяч тенге;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-439 тысяч тенге;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439 тысяч тенге, в том числе: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Малоубинского сельского округа на 2024 целевые текущие трансферты в сумме 66 807,5 тысяч тенге, в том числе из республиканского бюджета – 11 тысяч тенге, из районного бюджета – 66 796,5 тысяч 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Опытнопольского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83 690,7 тысяч тенге, в том числе: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35 119 тысяч тенге;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48 472,7 тысяч тенге;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85 387,7 тысяч тенге;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-1 697 тысяч тенге;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1697 тысяч тенге, в том числе: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1 697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Опытнопольского сельского округа на 2024 год целевые текущие трансферты в сумме 48 472,7 тысяч тенге, в том числе из республиканского бюджета – 11 тысяч тенге, из районного бюджета – 48 461,7 тысяч 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Секисовского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109 416,8 тысяч тенге, в том числе: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22 280 тысяч тенге;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833 тысяч тенге;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86 303,8 тысяч тенге;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110 717,7 тысяч тенге;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-1 300,9 тысяч тенге;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1300,9 тысяч тенге, в том числе: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1 300,9 тысяч тенге.";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 в бюджете Секисовского сельского округа на 2024 целевые текущие трансферты в сумме 86 303,8 тысяч тенге, в том числе из республиканского бюджета – 18 тысяч тенге, из районного бюджета – 86 285,8 тысяч 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Тарханского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201 831 тысяч тенге, в том числе: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31 111 тысяч тенге;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548 тысяч тенге;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170 172 тысяч тенге;</w:t>
      </w:r>
    </w:p>
    <w:bookmarkEnd w:id="273"/>
    <w:bookmarkStart w:name="z3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205 391 тысяч тенге;</w:t>
      </w:r>
    </w:p>
    <w:bookmarkEnd w:id="274"/>
    <w:bookmarkStart w:name="z3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5"/>
    <w:bookmarkStart w:name="z31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6"/>
    <w:bookmarkStart w:name="z3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9"/>
    <w:bookmarkStart w:name="z31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0"/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-3 560 тысяч тенге;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3560 тысяч тенге, в том числе: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4"/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3 560 тысяч тенге.";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 в бюджете Тарханского сельского округа на 2024 год целевые текущие трансферты в сумме 170 172 тысяч тенге, в том числе из республиканского бюджета – 18 тысяч тенге, из районного бюджета – 170 154 тысяч тенге.";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Ушановского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124 840 тысяч тенге, в том числе: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21 756 тысяч тенге;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тысяч тенге;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102 994 тысяч тенге;</w:t>
      </w:r>
    </w:p>
    <w:bookmarkEnd w:id="292"/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125 994,6 тысяч тенге;</w:t>
      </w:r>
    </w:p>
    <w:bookmarkEnd w:id="293"/>
    <w:bookmarkStart w:name="z3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4"/>
    <w:bookmarkStart w:name="z3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-1 154,6 тысяч тенге;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1 154,6 тысяч тенге, в том числе: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1 154,6 тысяч тенге.";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Ушановского сельского округа на 2024 год целевые текущие трансферты в сумме 102 994 тысяч тенге, в том числе из республиканского бюджета – 18 тысяч тенге, из областного бюджета – 52 537 тысяч тенге, из районного бюджета – 50 439 тысяч тенге.";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Утвердить бюджет Черемшанского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06"/>
    <w:bookmarkStart w:name="z3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99 820,5 тысяч тенге, в том числе:</w:t>
      </w:r>
    </w:p>
    <w:bookmarkEnd w:id="307"/>
    <w:bookmarkStart w:name="z3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17 080 тысяч тенге;</w:t>
      </w:r>
    </w:p>
    <w:bookmarkEnd w:id="308"/>
    <w:bookmarkStart w:name="z3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09"/>
    <w:bookmarkStart w:name="z3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 тысяч тенге;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82 587,5 тысяч тенге;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100 803,1 тысяч тенге;</w:t>
      </w:r>
    </w:p>
    <w:bookmarkEnd w:id="312"/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4"/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8"/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-982,6 тысяч тенге;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982,6 тысяч тенге, в том числе: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1"/>
    <w:bookmarkStart w:name="z3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982,6 тысяч тенге.";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Учесть в бюджете Черемшанского сельского округа на 2024 год целевые текущие трансферты в сумме 82 587,5 тысяч тенге, в том числе из республиканского бюджета – 23 тысяч тенге, из районного бюджета – 82 564,5 тысяч тенге.";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7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2024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7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2024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7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2024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8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2024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8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2024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8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2024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8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2024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9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2024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9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2024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9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2024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40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40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2024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40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2024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41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2024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41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41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2024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41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2024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