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bf55" w14:textId="193b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Глубоковскому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5 июня 2024 года № 12/7-VIII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Глубоковский районный маслихат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населения на сбор, транспортировку, сортировку и захоронение твердых бытовых отходов по Глубоковскому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Глубоковскому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(без учета стоимости НДС)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