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2294" w14:textId="20f22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Глубоковскому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5 июня 2024 года № 12/6-VIII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365 Экологического кодекса Республики Казахстан,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и накопления коммунальных отходов по Глубоковскому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Глубоковскому району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магазины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