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c38ba" w14:textId="3bc38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Глубоковского районного маслихата от 22 декабря 2023 года № 8/2-VIII "О Глубоковском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5 июня 2024 года № 12/4-VIII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Глубоковский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22 декабря 2023 года № 8/2-VIII "О Глубоковском районном бюджете на 2024-2026 годы"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Глубоковский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13 262 508,1 тысяча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7 916 206,2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67 222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561 073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4 718 006,9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13 697 046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59 425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147 680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88 255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50 000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50 000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-543 962,9 тысяча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- 543 962,9 тысяча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1 094 047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638 072 тысяча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87 987,9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районном бюджете на 2024 год целевые трансферты на развитие в сумме 3 795 463 тысяч тенге.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трансфертов на развитие в бюджете района на 2024 год определяется постановлением Глубоковского районного акимата.";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 в районном бюджете на 2024 год бюджетные кредиты на приобретение жилья за счет привлечения внутренних займов в сумме 946 367 тысяч тенге.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бюджетных кредитов на приобретение жилья за счет привлечения внутренних займов на 2024 год определяется постановлением Глубоковского районного акимата.";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районном бюджете на 2024 год целевые текущие трансферты на компенсацию потерь вышестоящего бюджета в связи с передачей функций и лимитов штатной численности исполнительных органов в области образования, занятости и подведомственных им государственных учреждений с районного уровня на областной уровень в сумме 3 227 639 тысяч тенге.";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на 2024 год целевые текущие трансферты в сумме 922 528,7 тысяч тенге, в том числе из республиканского бюджета в сумме 247 348 тысяч тенге, из областного бюджета в сумме 675 180,7 тысяч тенге.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текущих трансфертов бюджету района на 2024 год определяется постановлением Глубоковского районного акимата.";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Предусмотреть в районном бюджете на 2024 год целевые трансферты из районного бюджета бюджетам поселков и сельских округов в сумме 1 521 646,8 тысяч тенге.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целевых трансфертов из районного бюджета бюджетам поселков и сельских округов определяется постановлением Глубоковского районного акимата."; 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местного исполнительного органа района на 2024 год в сумме 107 048,5 тысяч тенге.";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Глубоковского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8/2-VIII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Глубоковский районный бюджет на 2024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13262508,1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8544501,2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7916206,2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4664838,5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3541895,5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2490478,7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2490478,7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4718006,9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4717991,7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4717991,7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13697046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2593630,9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1591277,4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1382963,3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2894941,1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1637978,1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1637978,1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1637978,1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3228259,2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3228259,2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3228259,2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-543962,9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8/2-VIII</w:t>
            </w:r>
          </w:p>
        </w:tc>
      </w:tr>
    </w:tbl>
    <w:bookmarkStart w:name="z5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Глубоковский районный бюджет на 2025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8/2-VIII</w:t>
            </w:r>
          </w:p>
        </w:tc>
      </w:tr>
    </w:tbl>
    <w:bookmarkStart w:name="z5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Глубоковский районный бюджет на 2026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раабилитации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