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57b92" w14:textId="7857b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Глубоковского районного маслихата от 22 декабря 2023 года № 8/4-VIII "О бюджетах поселков и сельских округов Глубоковского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3 апреля 2024 года № 11/2-VIII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Глубоковский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22 декабря 2023 года № 8/4-VIII "О бюджетах поселков и сельских округов Глубоковского района на 2024-2026 годы",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Алтайский Глубоковского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52 853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8 552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44 301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53 887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-1034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1034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1034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 в бюджете поселка Алтайский на 2024 год целевые текущие трансферты в сумме 44 301 тысяч тенге, в том числе из республиканского бюджета – 18 тысяч тенге, из районного бюджета – 44 283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Белоусовка Глубоковского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196 611,7 тысяч тенге, в том числе: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77 826 тысяч тенге;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1 159 тысяч тенге;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117 626,7 тысяч тенге;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204 234,6 тысяч тенге;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-7 622,9 тысяч тенге;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7 622,9 тысяч тенге, в том числе: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7 622,9 тысяч тенге.";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поселка Белоусовка на 2024 год целевые текущие трансферты в сумме 117 626,7 тысяч тенге, в том числе из республиканского бюджета – 74 тысяч тенге, из районного бюджета – 117 552,7 тысяч тенге.";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Березовского сельского округа Глубоковского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61 134,7 тысяч тенге, в том числе: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12 525 тысяч тенге;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48 609,7 тысяч тенге;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62 946,4 тысяч тенге;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-1 811,7 тысяч тенге;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1 811,7 тысяч тенге, в том числе: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1 811,7 тысяч тенге.";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бюджете Березовского сельского округа на 2024 год целевые текущие трансферты в сумме 48 609,7 тысяч тенге, в том числе из республиканского бюджета – 49 тысяч тенге, из районного бюджета – 48 560,7 тысяч тенге.";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Бобровского сельского округа Глубоковского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80 484 тысяч тенге, в том числе: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23 076 тысяч тенге;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702 тысяч тенге;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56 706 тысяч тенге;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82 460,8 тысяч тенге;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-1 976,8 тысяч тенге;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1 976,8 тысяч тенге, в том числе: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1 976,8 тысяч тенге.";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бюджете Бобровского сельского округа на 2024 год целевые текущие трансферты в сумме 56 706 тысяч тенге, в том числе из республиканского бюджета – 65 тысяч тенге, из районного бюджета – 56 641 тысяч тенге.";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Быструшинского сельского округа Глубоковского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122 870,1 тысяч тенге, в том числе: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7 516 тысяч тенге;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257 тысяч тенге;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115 097,1 тысяч тенге;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123 543,2 тысяч тенге;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-673,1 тысяч тенге;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673,1 тысяч тенге, в том числе: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673,1 тысяч тенге.";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Учесть в бюджете Быструшинского сельского округа на 2024 год целевые текущие трансферты в сумме 115 097,1 тысяч тенге, в том числе из республиканского бюджета – 23 тысяч тенге, из областного бюджета – 20 000 тысяч тенге, из районного бюджета – 95 074,1 тысяч тенге.";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поселка Верхнеберезовский Глубоковского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85 463,8 тысяч тенге, в том числе: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10 504 тысяч тенге;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46 тысяч тенге;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74 913,8 тысяч тенге;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86 547 тысяч тенге;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-1 083,2 тысяч тенге;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1 083,2 тысяч тенге, в том числе: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12"/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3"/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1 083,2 тысяч тенге.";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Учесть в бюджете поселка Верхнеберезовский на 2024 год целевые текущие трансферты в сумме 74 913,8 тысяч тенге, в том числе из республиканского бюджета – 11 тысяч тенге, из районного бюджета – 74 902,8 тысяч тенге.";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Веселовского сельского округа Глубоковского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16"/>
    <w:bookmarkStart w:name="z13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96 766,7 тысяч тенге, в том числе:</w:t>
      </w:r>
    </w:p>
    <w:bookmarkEnd w:id="117"/>
    <w:bookmarkStart w:name="z13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20 329 тысяч тенге;</w:t>
      </w:r>
    </w:p>
    <w:bookmarkEnd w:id="118"/>
    <w:bookmarkStart w:name="z13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19"/>
    <w:bookmarkStart w:name="z14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 тысяч тенге;</w:t>
      </w:r>
    </w:p>
    <w:bookmarkEnd w:id="120"/>
    <w:bookmarkStart w:name="z14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76 405,7 тысяч тенге;</w:t>
      </w:r>
    </w:p>
    <w:bookmarkEnd w:id="121"/>
    <w:bookmarkStart w:name="z1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107 783,8 тысяч тенге;</w:t>
      </w:r>
    </w:p>
    <w:bookmarkEnd w:id="122"/>
    <w:bookmarkStart w:name="z14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23"/>
    <w:bookmarkStart w:name="z14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24"/>
    <w:bookmarkStart w:name="z1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5"/>
    <w:bookmarkStart w:name="z14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6"/>
    <w:bookmarkStart w:name="z14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7"/>
    <w:bookmarkStart w:name="z14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28"/>
    <w:bookmarkStart w:name="z14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-11 017,1 тысяч тенге;</w:t>
      </w:r>
    </w:p>
    <w:bookmarkEnd w:id="129"/>
    <w:bookmarkStart w:name="z15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11 017,1 тысяч тенге, в том числе:</w:t>
      </w:r>
    </w:p>
    <w:bookmarkEnd w:id="130"/>
    <w:bookmarkStart w:name="z15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31"/>
    <w:bookmarkStart w:name="z15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2"/>
    <w:bookmarkStart w:name="z15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11 017,1 тысяч тенге.";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Учесть в бюджете Веселовского сельского округа на 2024 год целевые текущие трансферты в сумме 76 405,7 тысяч тенге, в том числе из республиканского бюджета – 65 тысяч тенге, из областного бюджета – 20 000 тысяч тенге, из районного бюджета – 56 340,7 тысяч тенге.";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поселка Глубокое Глубоковского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35"/>
    <w:bookmarkStart w:name="z15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355 143,6 тысяч тенге, в том числе:</w:t>
      </w:r>
    </w:p>
    <w:bookmarkEnd w:id="136"/>
    <w:bookmarkStart w:name="z15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86 207 тысяч тенге;</w:t>
      </w:r>
    </w:p>
    <w:bookmarkEnd w:id="137"/>
    <w:bookmarkStart w:name="z16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8"/>
    <w:bookmarkStart w:name="z16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5 367 тысяч тенге;</w:t>
      </w:r>
    </w:p>
    <w:bookmarkEnd w:id="139"/>
    <w:bookmarkStart w:name="z16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263 569,6 тысяч тенге;</w:t>
      </w:r>
    </w:p>
    <w:bookmarkEnd w:id="140"/>
    <w:bookmarkStart w:name="z16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359 879,6 тысяч тенге;</w:t>
      </w:r>
    </w:p>
    <w:bookmarkEnd w:id="141"/>
    <w:bookmarkStart w:name="z16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42"/>
    <w:bookmarkStart w:name="z16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43"/>
    <w:bookmarkStart w:name="z16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44"/>
    <w:bookmarkStart w:name="z16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45"/>
    <w:bookmarkStart w:name="z16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6"/>
    <w:bookmarkStart w:name="z16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7"/>
    <w:bookmarkStart w:name="z17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-4 736 тысяч тенге;</w:t>
      </w:r>
    </w:p>
    <w:bookmarkEnd w:id="148"/>
    <w:bookmarkStart w:name="z17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4 736 тысяч тенге, в том числе:</w:t>
      </w:r>
    </w:p>
    <w:bookmarkEnd w:id="149"/>
    <w:bookmarkStart w:name="z17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0"/>
    <w:bookmarkStart w:name="z17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51"/>
    <w:bookmarkStart w:name="z17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4 736 тысяч тенге.";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Учесть в бюджете поселка Глубокое на 2024 год целевые текущие трансферты в сумме 263 569,6 тысяч тенге, в том числе из республиканского бюджета – 203 тысяч тенге, из районного бюджета – 263 366,6 тысяч тенге.";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Иртышского сельского округа Глубоковского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54"/>
    <w:bookmarkStart w:name="z17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141 745,1 тысяч тенге, в том числе:</w:t>
      </w:r>
    </w:p>
    <w:bookmarkEnd w:id="155"/>
    <w:bookmarkStart w:name="z18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46 619 тысяч тенге;</w:t>
      </w:r>
    </w:p>
    <w:bookmarkEnd w:id="156"/>
    <w:bookmarkStart w:name="z18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225 тысяч тенге;</w:t>
      </w:r>
    </w:p>
    <w:bookmarkEnd w:id="157"/>
    <w:bookmarkStart w:name="z18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506 тысяч тенге;</w:t>
      </w:r>
    </w:p>
    <w:bookmarkEnd w:id="158"/>
    <w:bookmarkStart w:name="z18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94 395,1 тысяч тенге;</w:t>
      </w:r>
    </w:p>
    <w:bookmarkEnd w:id="159"/>
    <w:bookmarkStart w:name="z18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143 561,6 тысяч тенге;</w:t>
      </w:r>
    </w:p>
    <w:bookmarkEnd w:id="160"/>
    <w:bookmarkStart w:name="z18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61"/>
    <w:bookmarkStart w:name="z18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62"/>
    <w:bookmarkStart w:name="z18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63"/>
    <w:bookmarkStart w:name="z18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64"/>
    <w:bookmarkStart w:name="z18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65"/>
    <w:bookmarkStart w:name="z19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66"/>
    <w:bookmarkStart w:name="z19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-1 816,5 тысяч тенге;</w:t>
      </w:r>
    </w:p>
    <w:bookmarkEnd w:id="167"/>
    <w:bookmarkStart w:name="z19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1 816,5 тысяч тенге, в том числе:</w:t>
      </w:r>
    </w:p>
    <w:bookmarkEnd w:id="168"/>
    <w:bookmarkStart w:name="z19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9"/>
    <w:bookmarkStart w:name="z19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0"/>
    <w:bookmarkStart w:name="z19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1 816,5 тысяч тенге.";</w:t>
      </w:r>
    </w:p>
    <w:bookmarkEnd w:id="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Учесть в бюджете Иртышского сельского округа на 2024 год целевые текущие трансферты в сумме 94 395,1 тысяч тенге, в том числе из республиканского бюджета – 23 тысяч тенге, из районного бюджета – 94 372,1 тысяч тенге.";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Кожоховского сельского округа Глубоковского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73"/>
    <w:bookmarkStart w:name="z20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130 161,8 тысяч тенге, в том числе:</w:t>
      </w:r>
    </w:p>
    <w:bookmarkEnd w:id="174"/>
    <w:bookmarkStart w:name="z20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14 439 тысяч тенге;</w:t>
      </w:r>
    </w:p>
    <w:bookmarkEnd w:id="175"/>
    <w:bookmarkStart w:name="z20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76"/>
    <w:bookmarkStart w:name="z20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58 тысяч тенге;</w:t>
      </w:r>
    </w:p>
    <w:bookmarkEnd w:id="177"/>
    <w:bookmarkStart w:name="z20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115 664,8 тысяч тенге;</w:t>
      </w:r>
    </w:p>
    <w:bookmarkEnd w:id="178"/>
    <w:bookmarkStart w:name="z20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130 696,4 тысяч тенге;</w:t>
      </w:r>
    </w:p>
    <w:bookmarkEnd w:id="179"/>
    <w:bookmarkStart w:name="z20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80"/>
    <w:bookmarkStart w:name="z20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81"/>
    <w:bookmarkStart w:name="z20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82"/>
    <w:bookmarkStart w:name="z20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83"/>
    <w:bookmarkStart w:name="z21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84"/>
    <w:bookmarkStart w:name="z21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85"/>
    <w:bookmarkStart w:name="z21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-534,6 тысяч тенге;</w:t>
      </w:r>
    </w:p>
    <w:bookmarkEnd w:id="186"/>
    <w:bookmarkStart w:name="z21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534,6 тысяч тенге, в том числе:</w:t>
      </w:r>
    </w:p>
    <w:bookmarkEnd w:id="187"/>
    <w:bookmarkStart w:name="z21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8"/>
    <w:bookmarkStart w:name="z21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9"/>
    <w:bookmarkStart w:name="z21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534,6 тысяч тенге.";</w:t>
      </w:r>
    </w:p>
    <w:bookmarkEnd w:id="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Учесть в бюджете Кожоховского сельского округа на 2024 год целевые текущие трансферты в сумме 115 664,8 тысяч тенге, в том числе из республиканского бюджета – 27 тысяч тенге, из областного бюджета – 20 000 тысяч тенге, из районного бюджета – 95 637,8 тысяч тенге.";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Красноярского сельского округа Глубоковского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92"/>
    <w:bookmarkStart w:name="z22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128 821,7 тысяч тенге, в том числе:</w:t>
      </w:r>
    </w:p>
    <w:bookmarkEnd w:id="193"/>
    <w:bookmarkStart w:name="z22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26 991 тысяч тенге;</w:t>
      </w:r>
    </w:p>
    <w:bookmarkEnd w:id="194"/>
    <w:bookmarkStart w:name="z22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95"/>
    <w:bookmarkStart w:name="z22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291 тысяч тенге;</w:t>
      </w:r>
    </w:p>
    <w:bookmarkEnd w:id="196"/>
    <w:bookmarkStart w:name="z22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101 539,7 тысяч тенге;</w:t>
      </w:r>
    </w:p>
    <w:bookmarkEnd w:id="197"/>
    <w:bookmarkStart w:name="z22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130 259,6 тысяч тенге;</w:t>
      </w:r>
    </w:p>
    <w:bookmarkEnd w:id="198"/>
    <w:bookmarkStart w:name="z22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99"/>
    <w:bookmarkStart w:name="z22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0"/>
    <w:bookmarkStart w:name="z22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1"/>
    <w:bookmarkStart w:name="z23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02"/>
    <w:bookmarkStart w:name="z23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03"/>
    <w:bookmarkStart w:name="z23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04"/>
    <w:bookmarkStart w:name="z23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-1 437,9 тысяч тенге;</w:t>
      </w:r>
    </w:p>
    <w:bookmarkEnd w:id="205"/>
    <w:bookmarkStart w:name="z23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1 437,9 тысяч тенге, в том числе:</w:t>
      </w:r>
    </w:p>
    <w:bookmarkEnd w:id="206"/>
    <w:bookmarkStart w:name="z23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07"/>
    <w:bookmarkStart w:name="z23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08"/>
    <w:bookmarkStart w:name="z23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1 437,9 тысяч тенге.";</w:t>
      </w:r>
    </w:p>
    <w:bookmarkEnd w:id="2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Учесть в бюджете Красноярского сельского округа на 2024 год целевые текущие трансферты в сумме 101 539,7 тысяч тенге, в том числе из республиканского бюджета – 18 тысяч тенге, из районного бюджета – 101 521,7 тысяч тенге.";</w:t>
      </w:r>
    </w:p>
    <w:bookmarkEnd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Утвердить бюджет Малоубинского сельского округа Глубоковского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11"/>
    <w:bookmarkStart w:name="z24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70 011,5 тысяч тенге, в том числе:</w:t>
      </w:r>
    </w:p>
    <w:bookmarkEnd w:id="212"/>
    <w:bookmarkStart w:name="z24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3 422 тысяч тенге;</w:t>
      </w:r>
    </w:p>
    <w:bookmarkEnd w:id="213"/>
    <w:bookmarkStart w:name="z24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14"/>
    <w:bookmarkStart w:name="z24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262 тысяч тенге;</w:t>
      </w:r>
    </w:p>
    <w:bookmarkEnd w:id="215"/>
    <w:bookmarkStart w:name="z24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66 327,5 тысяч тенге;</w:t>
      </w:r>
    </w:p>
    <w:bookmarkEnd w:id="216"/>
    <w:bookmarkStart w:name="z24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70 450,5 тысяч тенге;</w:t>
      </w:r>
    </w:p>
    <w:bookmarkEnd w:id="217"/>
    <w:bookmarkStart w:name="z24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18"/>
    <w:bookmarkStart w:name="z24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19"/>
    <w:bookmarkStart w:name="z25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0"/>
    <w:bookmarkStart w:name="z25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21"/>
    <w:bookmarkStart w:name="z25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2"/>
    <w:bookmarkStart w:name="z25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23"/>
    <w:bookmarkStart w:name="z25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-439 тысяч тенге;</w:t>
      </w:r>
    </w:p>
    <w:bookmarkEnd w:id="224"/>
    <w:bookmarkStart w:name="z25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439 тысяч тенге, в том числе:</w:t>
      </w:r>
    </w:p>
    <w:bookmarkEnd w:id="225"/>
    <w:bookmarkStart w:name="z25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26"/>
    <w:bookmarkStart w:name="z25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27"/>
    <w:bookmarkStart w:name="z25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439 тысяч тенге.";</w:t>
      </w:r>
    </w:p>
    <w:bookmarkEnd w:id="2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Учесть в бюджете Малоубинского сельского округа на 2024 целевые текущие трансферты в сумме 66 327,5 тысяч тенге, в том числе из республиканского бюджета – 11 тысяч тенге, из районного бюджета – 66 316,5 тысяч тенге.";</w:t>
      </w:r>
    </w:p>
    <w:bookmarkEnd w:id="2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Утвердить бюджет Опытнопольского сельского округа Глубоковского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30"/>
    <w:bookmarkStart w:name="z26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74 596 тысяч тенге, в том числе:</w:t>
      </w:r>
    </w:p>
    <w:bookmarkEnd w:id="231"/>
    <w:bookmarkStart w:name="z26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34 934 тысяч тенге;</w:t>
      </w:r>
    </w:p>
    <w:bookmarkEnd w:id="232"/>
    <w:bookmarkStart w:name="z26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3"/>
    <w:bookmarkStart w:name="z26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99 тысяч тенге;</w:t>
      </w:r>
    </w:p>
    <w:bookmarkEnd w:id="234"/>
    <w:bookmarkStart w:name="z26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39 563 тысяч тенге;</w:t>
      </w:r>
    </w:p>
    <w:bookmarkEnd w:id="235"/>
    <w:bookmarkStart w:name="z26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76 293 тысяч тенге;</w:t>
      </w:r>
    </w:p>
    <w:bookmarkEnd w:id="236"/>
    <w:bookmarkStart w:name="z26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37"/>
    <w:bookmarkStart w:name="z27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38"/>
    <w:bookmarkStart w:name="z27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39"/>
    <w:bookmarkStart w:name="z27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40"/>
    <w:bookmarkStart w:name="z27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1"/>
    <w:bookmarkStart w:name="z27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42"/>
    <w:bookmarkStart w:name="z27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-1 697 тысяч тенге;</w:t>
      </w:r>
    </w:p>
    <w:bookmarkEnd w:id="243"/>
    <w:bookmarkStart w:name="z27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1 697 тысяч тенге, в том числе:</w:t>
      </w:r>
    </w:p>
    <w:bookmarkEnd w:id="244"/>
    <w:bookmarkStart w:name="z27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45"/>
    <w:bookmarkStart w:name="z27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46"/>
    <w:bookmarkStart w:name="z27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1 697 тысяч тенге.";</w:t>
      </w:r>
    </w:p>
    <w:bookmarkEnd w:id="2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Учесть в бюджете Опытнопольского сельского округа на 2024 год целевые текущие трансферты в сумме 39 563 тысяч тенге, в том числе из республиканского бюджета – 11 тысяч тенге, из районного бюджета – 39 552 тысяч тенге.";</w:t>
      </w:r>
    </w:p>
    <w:bookmarkEnd w:id="2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Утвердить бюджет Секисовского сельского округа Глубоковского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49"/>
    <w:bookmarkStart w:name="z28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108 857,8 тысяч тенге, в том числе:</w:t>
      </w:r>
    </w:p>
    <w:bookmarkEnd w:id="250"/>
    <w:bookmarkStart w:name="z28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18 470 тысяч тенге;</w:t>
      </w:r>
    </w:p>
    <w:bookmarkEnd w:id="251"/>
    <w:bookmarkStart w:name="z28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52"/>
    <w:bookmarkStart w:name="z28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392 тысяч тенге;</w:t>
      </w:r>
    </w:p>
    <w:bookmarkEnd w:id="253"/>
    <w:bookmarkStart w:name="z28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89 995,8 тысяч тенге;</w:t>
      </w:r>
    </w:p>
    <w:bookmarkEnd w:id="254"/>
    <w:bookmarkStart w:name="z28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110 158,7 тысяч тенге;</w:t>
      </w:r>
    </w:p>
    <w:bookmarkEnd w:id="255"/>
    <w:bookmarkStart w:name="z29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56"/>
    <w:bookmarkStart w:name="z29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57"/>
    <w:bookmarkStart w:name="z29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58"/>
    <w:bookmarkStart w:name="z29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59"/>
    <w:bookmarkStart w:name="z29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0"/>
    <w:bookmarkStart w:name="z29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61"/>
    <w:bookmarkStart w:name="z29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-1 300,9 тысяч тенге;</w:t>
      </w:r>
    </w:p>
    <w:bookmarkEnd w:id="262"/>
    <w:bookmarkStart w:name="z29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1 300,9 тысяч тенге, в том числе:</w:t>
      </w:r>
    </w:p>
    <w:bookmarkEnd w:id="263"/>
    <w:bookmarkStart w:name="z29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64"/>
    <w:bookmarkStart w:name="z29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65"/>
    <w:bookmarkStart w:name="z30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1 300,9 тысяч тенге.";</w:t>
      </w:r>
    </w:p>
    <w:bookmarkEnd w:id="2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Учесть в бюджете Секисовского сельского округа на 2024 целевые текущие трансферты в сумме 89 995,8 тысяч тенге, в том числе из республиканского бюджета – 18 тысяч тенге, из районного бюджета – 89 977,8 тысяч тенге.";</w:t>
      </w:r>
    </w:p>
    <w:bookmarkEnd w:id="2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Утвердить бюджет Тарханского сельского округа Глубоковского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68"/>
    <w:bookmarkStart w:name="z30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199 092 тысяч тенге, в том числе:</w:t>
      </w:r>
    </w:p>
    <w:bookmarkEnd w:id="269"/>
    <w:bookmarkStart w:name="z30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29 982 тысяч тенге;</w:t>
      </w:r>
    </w:p>
    <w:bookmarkEnd w:id="270"/>
    <w:bookmarkStart w:name="z30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71"/>
    <w:bookmarkStart w:name="z30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331 тысяч тенге;</w:t>
      </w:r>
    </w:p>
    <w:bookmarkEnd w:id="272"/>
    <w:bookmarkStart w:name="z30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168 779 тысяч тенге;</w:t>
      </w:r>
    </w:p>
    <w:bookmarkEnd w:id="273"/>
    <w:bookmarkStart w:name="z31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202 652 тысяч тенге;</w:t>
      </w:r>
    </w:p>
    <w:bookmarkEnd w:id="274"/>
    <w:bookmarkStart w:name="z31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5"/>
    <w:bookmarkStart w:name="z31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76"/>
    <w:bookmarkStart w:name="z31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77"/>
    <w:bookmarkStart w:name="z31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78"/>
    <w:bookmarkStart w:name="z31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79"/>
    <w:bookmarkStart w:name="z31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80"/>
    <w:bookmarkStart w:name="z31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-3 560 тысяч тенге;</w:t>
      </w:r>
    </w:p>
    <w:bookmarkEnd w:id="281"/>
    <w:bookmarkStart w:name="z31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3 560 тысяч тенге, в том числе:</w:t>
      </w:r>
    </w:p>
    <w:bookmarkEnd w:id="282"/>
    <w:bookmarkStart w:name="z31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83"/>
    <w:bookmarkStart w:name="z32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4"/>
    <w:bookmarkStart w:name="z32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3 560 тысяч тенге.";</w:t>
      </w:r>
    </w:p>
    <w:bookmarkEnd w:id="2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2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Учесть в бюджете Тарханского сельского округа на 2024 год целевые текущие трансферты в сумме 168 779 тысяч тенге, в том числе из республиканского бюджета – 18 тысяч тенге, из районного бюджета – 168 761 тысяч тенге.";</w:t>
      </w:r>
    </w:p>
    <w:bookmarkEnd w:id="2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2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"31. Утвердить бюджет Ушановского сельского округа Глубоковского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87"/>
    <w:bookmarkStart w:name="z32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88 231 тысяч тенге, в том числе:</w:t>
      </w:r>
    </w:p>
    <w:bookmarkEnd w:id="288"/>
    <w:bookmarkStart w:name="z32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21 490 тысяч тенге;</w:t>
      </w:r>
    </w:p>
    <w:bookmarkEnd w:id="289"/>
    <w:bookmarkStart w:name="z32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90"/>
    <w:bookmarkStart w:name="z32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356 тысяч тенге;</w:t>
      </w:r>
    </w:p>
    <w:bookmarkEnd w:id="291"/>
    <w:bookmarkStart w:name="z33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66 385 тысяч тенге;</w:t>
      </w:r>
    </w:p>
    <w:bookmarkEnd w:id="292"/>
    <w:bookmarkStart w:name="z33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89 385,6 тысяч тенге;</w:t>
      </w:r>
    </w:p>
    <w:bookmarkEnd w:id="293"/>
    <w:bookmarkStart w:name="z33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94"/>
    <w:bookmarkStart w:name="z33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5"/>
    <w:bookmarkStart w:name="z33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6"/>
    <w:bookmarkStart w:name="z33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97"/>
    <w:bookmarkStart w:name="z33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98"/>
    <w:bookmarkStart w:name="z33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99"/>
    <w:bookmarkStart w:name="z33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-1 154,6 тысяч тенге;</w:t>
      </w:r>
    </w:p>
    <w:bookmarkEnd w:id="300"/>
    <w:bookmarkStart w:name="z33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1 154,6 тысяч тенге, в том числе:</w:t>
      </w:r>
    </w:p>
    <w:bookmarkEnd w:id="301"/>
    <w:bookmarkStart w:name="z34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02"/>
    <w:bookmarkStart w:name="z34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3"/>
    <w:bookmarkStart w:name="z34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1 154,6 тысяч тенге.";</w:t>
      </w:r>
    </w:p>
    <w:bookmarkEnd w:id="3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4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Учесть в бюджете Ушановского сельского округа на 2024 год целевые текущие трансферты в сумме 66 385 тысяч тенге, в том числе из республиканского бюджета – 18 тысяч тенге, из областного бюджета – 20 000 тысяч тенге, из районного бюджета – 46 367 тысяч тенге.";</w:t>
      </w:r>
    </w:p>
    <w:bookmarkEnd w:id="3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4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"33. Утвердить бюджет Черемшанского сельского округа Глубоковского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06"/>
    <w:bookmarkStart w:name="z34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80 756,4 тысяч тенге, в том числе:</w:t>
      </w:r>
    </w:p>
    <w:bookmarkEnd w:id="307"/>
    <w:bookmarkStart w:name="z34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17 080 тысяч тенге;</w:t>
      </w:r>
    </w:p>
    <w:bookmarkEnd w:id="308"/>
    <w:bookmarkStart w:name="z34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309"/>
    <w:bookmarkStart w:name="z35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153 тысяч тенге;</w:t>
      </w:r>
    </w:p>
    <w:bookmarkEnd w:id="310"/>
    <w:bookmarkStart w:name="z35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63 523,4 тысяч тенге;</w:t>
      </w:r>
    </w:p>
    <w:bookmarkEnd w:id="311"/>
    <w:bookmarkStart w:name="z35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81 739 тысяч тенге;</w:t>
      </w:r>
    </w:p>
    <w:bookmarkEnd w:id="312"/>
    <w:bookmarkStart w:name="z35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13"/>
    <w:bookmarkStart w:name="z354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14"/>
    <w:bookmarkStart w:name="z355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15"/>
    <w:bookmarkStart w:name="z356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16"/>
    <w:bookmarkStart w:name="z357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7"/>
    <w:bookmarkStart w:name="z358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18"/>
    <w:bookmarkStart w:name="z359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-982,6 тысяч тенге;</w:t>
      </w:r>
    </w:p>
    <w:bookmarkEnd w:id="319"/>
    <w:bookmarkStart w:name="z360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982,6 тысяч тенге, в том числе:</w:t>
      </w:r>
    </w:p>
    <w:bookmarkEnd w:id="320"/>
    <w:bookmarkStart w:name="z361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21"/>
    <w:bookmarkStart w:name="z362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22"/>
    <w:bookmarkStart w:name="z363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982,6 тысяч тенге.";</w:t>
      </w:r>
    </w:p>
    <w:bookmarkEnd w:id="3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6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Учесть в бюджете Черемшанского сельского округа на 2024 год целевые текущие трансферты в сумме 63 523,4 тысяч тенге, в том числе из республиканского бюджета – 23 тысяч тенге, из районного бюджета – 63 500,4 тысяч тенге.".</w:t>
      </w:r>
    </w:p>
    <w:bookmarkEnd w:id="324"/>
    <w:bookmarkStart w:name="z36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Глубоковского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8/4-VIII</w:t>
            </w:r>
          </w:p>
        </w:tc>
      </w:tr>
    </w:tbl>
    <w:bookmarkStart w:name="z370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Алтайский Глубоковского района на 2024 год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8/4-VIII</w:t>
            </w:r>
          </w:p>
        </w:tc>
      </w:tr>
    </w:tbl>
    <w:bookmarkStart w:name="z373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Белоусовка Глубоковского района на 2024 год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117626,7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8/4-VIII</w:t>
            </w:r>
          </w:p>
        </w:tc>
      </w:tr>
    </w:tbl>
    <w:bookmarkStart w:name="z376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Березовского сельского округа Глубоковского района на 2024 год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8/4-VIII</w:t>
            </w:r>
          </w:p>
        </w:tc>
      </w:tr>
    </w:tbl>
    <w:bookmarkStart w:name="z379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Бобровского сельского округа Глубоковского района на 2024 год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8/4-VIII</w:t>
            </w:r>
          </w:p>
        </w:tc>
      </w:tr>
    </w:tbl>
    <w:bookmarkStart w:name="z382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Быструшинского сельского округа Глубоковского района на 2024 год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115097,1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8/4-VIII</w:t>
            </w:r>
          </w:p>
        </w:tc>
      </w:tr>
    </w:tbl>
    <w:bookmarkStart w:name="z385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Верхнеберезовский Глубоковского района на 2024 год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8/4-VIII</w:t>
            </w:r>
          </w:p>
        </w:tc>
      </w:tr>
    </w:tbl>
    <w:bookmarkStart w:name="z388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Веселовского сельского округа Глубоковского района на 2024 год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8/4-VIII</w:t>
            </w:r>
          </w:p>
        </w:tc>
      </w:tr>
    </w:tbl>
    <w:bookmarkStart w:name="z391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Глубокое Глубоковского района на 2024 год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263569,6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8/4-VIII</w:t>
            </w:r>
          </w:p>
        </w:tc>
      </w:tr>
    </w:tbl>
    <w:bookmarkStart w:name="z394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Глубоковского района на 2024 год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8/4-VIII</w:t>
            </w:r>
          </w:p>
        </w:tc>
      </w:tr>
    </w:tbl>
    <w:bookmarkStart w:name="z397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Кожоховского сельского округа Глубоковского района на 2024 год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8/4-VIII</w:t>
            </w:r>
          </w:p>
        </w:tc>
      </w:tr>
    </w:tbl>
    <w:bookmarkStart w:name="z400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Красноярского сельского округа Глубоковского района на 2024 год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8/4-VIII</w:t>
            </w:r>
          </w:p>
        </w:tc>
      </w:tr>
    </w:tbl>
    <w:bookmarkStart w:name="z403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Малоубинского сельского округа Глубоковского района на 2024 год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8/4-VIII</w:t>
            </w:r>
          </w:p>
        </w:tc>
      </w:tr>
    </w:tbl>
    <w:bookmarkStart w:name="z406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Опытнопольского сельского округа Глубоковского района на 2024 год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8/4-VIII</w:t>
            </w:r>
          </w:p>
        </w:tc>
      </w:tr>
    </w:tbl>
    <w:bookmarkStart w:name="z409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Секисовского сельского округа Глубоковского района на 2024 год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8/4-VIII</w:t>
            </w:r>
          </w:p>
        </w:tc>
      </w:tr>
    </w:tbl>
    <w:bookmarkStart w:name="z412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Тарханского сельского округа Глубоковского района на 2024 год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8/4-VIII</w:t>
            </w:r>
          </w:p>
        </w:tc>
      </w:tr>
    </w:tbl>
    <w:bookmarkStart w:name="z415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Ушановского сельского округа Глубоковского района на 2024 год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апреля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8/4-VIII</w:t>
            </w:r>
          </w:p>
        </w:tc>
      </w:tr>
    </w:tbl>
    <w:bookmarkStart w:name="z418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Черемшанского сельского округа Глубоковского района на 2024 год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