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dfd3" w14:textId="6a7dfd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Риддерского городского маслихата от 26 декабря 2023 года № 11/5-VIII "О бюджете города Риддера на 2024 - 2026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Риддерского городского маслихата Восточно-Казахстанской области от 17 июня 2024 года № 15/2-VIII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Риддерский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от 26 декабря 2023 года № 11/5-VIII "О бюджете города Риддера на 2024 - 2026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Риддера на 2024 - 2026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10714165,1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8769194,0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21501,0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18000,0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1905470,1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10971313,5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-39839,0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39839,0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-217309,4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217309,4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82633,0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299942,4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городском бюджете на 2024 год трансферты из нижестоящего бюджета на компенсацию потерь вышестоящего бюджета, в связи с изменением законодательства, в размере 4730103,0 тыс.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на 2024 год в размере 771043,0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Предусмотреть в городском бюджете на 2024 год целевые текущие трансферты из областного бюджета в размере 974547,1 тысяч тенге.";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Риддерского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Нужных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17 июня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15/2-VIII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Риддерского городского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26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11/5-VIII</w:t>
            </w:r>
          </w:p>
        </w:tc>
      </w:tr>
    </w:tbl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Риддера на 2024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10 714 165,1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8 769 194,0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5 172 164,0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1 656 564,0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3 515 600,0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1 474 860,0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7 670,0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21 501,0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1 905 470,1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расходы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10 971 313,5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511 287,0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47 028,0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285 565,0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 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249 396,0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36 169,0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76 549,0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туризма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28 665,0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87 369,0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86 829,0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352 149,0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116 009,0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331 355,0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Предоставление жилищных сертификатов как социальная помощь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1 972 635,1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348 132,0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340 347,0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334 808,0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и капитальный ремонт фасадов, кровли многоквартирных жилых домов, направленных на придание единого архитектурного облика населенному пункту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988 821,1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770 069,1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218 752,0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188 770,0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49 830,0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319 850,0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620 815,0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208 699,0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155 458,0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173 862,0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22 609,0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128 257,0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земельных отношений и сельского хозяйства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112 425,0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730 658,0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109 333,0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1 095 246,0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324 203,0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771 043,0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4 963 025,4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171 882,4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4 730 103,0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местного бюджета юридическим лицам, за исключением специализированных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39 839,0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82 633,0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299 942,4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