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d007a" w14:textId="66d00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предпринимательства и туризма города Риддера"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Риддера Восточно-Казахстанской области от 29 января 2024 года № 87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Административного процедурно-процессуального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124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акимат города Риддера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предпринимательства и туризма города Риддера",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Отменить постановление акимата города Риддера от 25 июля 2016 года № 621 "Об утверждении Положения о государственном учреждении "Отдел предпринимательства и туризма города Риддера".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курирующего заместителя акима города Риддера.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истечению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Риддера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Батырбаев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города Риддера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 от "29" января 2024 года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предпринимательства и туризма города Риддера"</w:t>
      </w:r>
    </w:p>
    <w:bookmarkEnd w:id="5"/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"Отдел предпринимательства и туризма города Риддера" (далее – Отдел) является государственным органом Республики Казахстан, осуществляющим руководство в сфере предпринимательства и туризма на территории города Риддера.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Отдел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Отдел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вступает в гражданско-правовые отношения от собственного имени.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имеет право выступать стороной гражданско-правовых отношений от имени государства, если оно уполномочено на это, в соответствии с законодательством Республики Казахстан.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Отдела утверждается в соответствии с законодательством Республики Казахстан.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071300, Республика Казахстан, Восточно-Казахстанская область, город Риддер, улица Семеновой, 19.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Настоящее Положение является </w:t>
      </w:r>
      <w:r>
        <w:rPr>
          <w:rFonts w:ascii="Times New Roman"/>
          <w:b w:val="false"/>
          <w:i w:val="false"/>
          <w:color w:val="000000"/>
          <w:sz w:val="28"/>
        </w:rPr>
        <w:t>учредительным документом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Отдела.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Отдела осуществляется из местного бюджета города Риддера.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Отделу запрещается вступать в договорные отношения с субъектами предпринимательства на предмет выполнения обязанностей, являющихся полномочиями Отдела. Если Отделу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17"/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Задачи Отдела: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обеспечивать защиту и поддержку предпринимательской деятельности;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создавать условия для развития предпринимательской деятельности и инвестиционного климата на территории города Риддера;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создавать условия для развития частного предпринимательства;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содействовать туристической деятельности и создавать благоприятные условия для ее развития.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Полномочия Отдела: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1.1) вносить на рассмотрение руководству города предложения по вопросам, входящим в компетенцию Отдела;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1.2) в рамках компетенции, предусмотренной законодательством Республики Казахстан, привлекать работников других отделов местных исполнительных органов города для рассмотрения и совместной разработки вопросов, касающихся деятельности Отдела;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1.3) инициировать проведение в установленном порядке совещаний по вопросам, входящим в компетенцию Отдела;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1.4) запрашивать в рамках компетенции, установленной законодательством Республики Казахстан от других государственных органов, должностных лиц, организаций и их руководителей, граждан информацию, необходимую для выполнения своих функций;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2.1) давать консультации по вопросам, входящим в компетенцию Отдела;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2.2) представлять необходимые материалы и информацию в пределах своей компетенции и в рамках законодательства в случае официального запроса об этом юридических и физических лиц;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2.3) выполнять иные обязанности, входящие в компетенцию Отдела.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Отдела: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реализацию государственной политики поддержки и развития предпринимательства и туризма;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создавать условия для развития предпринимательства и инвестиционного климата на территории города Риддера;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по разработке программ поддержки предпринимательства;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обеспечивать создание и развитие объектов инфраструктуры поддержки предпринимательства и инновационной деятельности;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подготавливать предложения по всем видам государственной поддержки значимых для города проектов и программ;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разрабатывать проекты нормативных правовых актов акима и акимата города в пределах компетенции учреждения;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подготавливать и анализировать информацию о финансово-экономическом состоянии и развитии предпринимательства в городе на основании данных, предоставляемых государственными органами;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представлять интересы государства во всех государственных органах при рассмотрении вопросов в пределах компетенции;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осуществлять сбор, анализ и предоставлять в местный исполнительный орган области, информации о развитии туризма на территории города Риддера;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разрабатывать и внедрять меры по защите городских туристических ресурсов;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координировать деятельность по планированию и строительству объектов туристской индустрии на территории города Риддера;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оказывать содействие в деятельности детских молодежных лагерей, объединений туристов и развитии самодеятельного туризма;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предоставлять информацию о туризме, в том числе о туристском потенциале, объектах туризма и лицах, осуществляющих туристскую деятельность на территории города Риддера;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вести реестр туристских маршрутов и троп в городе Риддере;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осуществлять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bookmarkEnd w:id="49"/>
    <w:bookmarkStart w:name="z57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органа, коллегиальных органов (при наличии)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Руководство Отдела осуществляется первым руководителем, который несет персональную ответственность за выполнение возложенных на Отдел задач и осуществление им своих функций.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Первый руководитель Отдела назначается на должность и освобождается от должности акимом города Риддера, в соответствии с законодательством Республики Казахстан.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Полномочия первого руководителя Отдела: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законодательстве порядке назначает на должности и освобождает от должностей работников Отдела;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осуществляет поощрение и налагает дисциплинарные взыскания на сотрудников Отдела;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пределах своей компетенции издает приказы, дает указания, подписывает служебную документацию;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должностные инструкции работников Отдела;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интересы Отдела в государственных органах, иных организациях;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штатное расписание Отдела в пределах лимита штатной численности и структуры, утвержденных постановлением акимата города Риддера;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принимает необходимые меры по противодействию коррупции и несет за это персональную ответственность;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обеспечивает равный доступ мужчин и женщин к государственной службе в соответствии с их опытом, способностями и профессиональной подготовкой;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соответствии с законодательством Республики Казахстан.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Отдела в период его отсутствия осуществляется лицом, на которого возложено исполнение обязанностей в соответствии с действующим законодательством.</w:t>
      </w:r>
    </w:p>
    <w:bookmarkEnd w:id="63"/>
    <w:bookmarkStart w:name="z71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Отдел может иметь на праве оперативного управления обособленное имущество в случаях, предусмотренных законодательством.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Отдела формируется за счет имущества, переданного ему собственником, а также имущества, приобретенного в результате собственной деятельности и иных источников, не запрещенных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Имущество, закрепленное за Отделом относится к коммунальной собственности.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Отдел не в 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68"/>
    <w:bookmarkStart w:name="z76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упразднение Отдела осуществляются в соответствии с законодательством Республики Казахстан.</w:t>
      </w:r>
    </w:p>
    <w:bookmarkEnd w:id="7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