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43e4" w14:textId="8d84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Усть-Каменогорска от 11 января 2023 года № 95 "Об утверждении Положения о государственном учреждении "Отдел предпринимательства и сельского хозяйства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12 июля 2024 года № 2466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11 января 2024 года № 95 "Об утверждении Положения о государственном учреждении "Отдел предпринимательства и сельского хозяйства города Усть-Каменогорск"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города Усть-Каменогорска",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абзацем шестым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"рассматривать обращения, жалобы, петиции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продаже табака и табачных изделий, в том числе изделий с нагреваемым табаком, табака для кальяна, кальянной смеси, систем для нагрева табака, спонсорству табака, табачных изделий, а также по производству, продаже и распространению товаров, имитирующих табачные изделия, в том числе изделия с нагреваемым табаком, табак для кальяна, кальянную смесь, системы для нагрева табака;";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25-4)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"25-4) развитие креативной индустрии".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города Усть-Каменогорска" принять меры, вытекающие из настоящего постановления, предусмотренные законодательством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Усть-Каменогорска.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