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231d" w14:textId="9902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2024 года № 30/3-VIII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112 389 411,1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71 860 906,0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12 293 279,0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27 450 997,9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108 288 795,4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2 490 746,7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-2 490 746,7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8 334 904,0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2025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2025 год в сумме 882 507,8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2025 год,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94,8 %.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14.08.2025 </w:t>
      </w:r>
      <w:r>
        <w:rPr>
          <w:rFonts w:ascii="Times New Roman"/>
          <w:b w:val="false"/>
          <w:i w:val="false"/>
          <w:color w:val="ff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108 288 795,4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89 032 743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68 806 211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30 570 894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88 703 357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18 477 025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12 057 745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76 779 086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71 346 951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49 588 679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31 488 021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76 449 700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