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5f35" w14:textId="7a55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маслихата" от 26 декабря 2022 года № 32/13- VII "Об утверждении Положения государственного учреждения "Аппарат Усть-Каменогорского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июля 2024 года № 23/7-VIII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2022 года № 32/13-VII "Об утверждении Положения государственного учреждения "Аппарат Усть-Каменогорского городского маслихата" (далее – Положение)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"рассматривать обращения, запросы, предложения, отклики, сообщения и петиции физических и юридических лиц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