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31d3" w14:textId="db43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Усть-Каменогорску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мая 2024 года № 21/7-VIII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по городу Усть-Каменогорск на 2024 год в размере 35,35 тенге за один квадратный метр в месяц.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