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1b74" w14:textId="55d1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13 декабря 2024 года № 19/142-VІІІ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– 2027 годы" Восточно-Казахстанский областной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480 793 409,5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74 849 175,5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2 653 776,4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403 288 898,4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486 876 839,6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3 841 988,8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20 407 698,0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16 565 709,2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640 576,0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640 576,0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-10 565 994,9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10 565 994,9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19 182 698,0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9 859 805,2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1 243 102,1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Восточно-Казахстанского областного маслихата от 09.04.2025 </w:t>
      </w:r>
      <w:r>
        <w:rPr>
          <w:rFonts w:ascii="Times New Roman"/>
          <w:b w:val="false"/>
          <w:i w:val="false"/>
          <w:color w:val="000000"/>
          <w:sz w:val="28"/>
        </w:rPr>
        <w:t>№ 20/159-VІІІ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областном бюджете на 2025 год объемы субвенций, передаваемых из областного бюджета в бюджеты районов, в сумме 4 137 072,0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Самар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340 440,0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560 293,0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920 420,0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675 204,0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1 640 715,0 тысяч тенге.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нормативы распределения доходов в бюджеты районов (городов областного значения):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индивидуальному подоходному налогу с доходов, облагаемых у источника выплаты, городу Усть-Каменогорск в размере 19,5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городу Усть-Каменогорск в размере 94,8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области на 2025 год в сумме 1 861 274,0 тысяч тенге.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31 декабря 2025 года лимит долга местных исполнительных органов области в сумме 168 611 619,0 тысяч тенге.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областных бюджетных программ,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процессе исполнения местных бюджетов на 2025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2025 год поступление трансфертов из бюджетов районов (городов областного значения) на компенсацию потерь вышестоящего бюджета в связи с: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55 095 729,1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979 764,0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образованием в составе Восточно-Казахстанской области районов Үлкен Нарын и Марқакөл путем выделения из состава Катон-Карагайского и Курчумского районов соответственно – 1 049 916,0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сфере регистрации актов гражданского состояния на республиканский уровень – 31 629,0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Восточно-Казахстанского областного маслихата от 09.04.2025 </w:t>
      </w:r>
      <w:r>
        <w:rPr>
          <w:rFonts w:ascii="Times New Roman"/>
          <w:b w:val="false"/>
          <w:i w:val="false"/>
          <w:color w:val="000000"/>
          <w:sz w:val="28"/>
        </w:rPr>
        <w:t>№ 20/159-VІІІ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трансфертов из областного бюджета бюджетам районов (городов областного значения) на 2025 год определяется постановлением Восточно-Казахстанского областного акимата.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2025 год целевые текущие трансферты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работников природоохранных и специальных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средств (изделий)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деятельности центров трудовой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оплаты труда медицинским работникам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размещение государственного образовательного заказа в частных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материально-техническое оснащение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повышение заработной платы работников организаций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приобретение жилищ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увеличение оплаты труда медицинским работникам государственных организаций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и проведение выборов акимов районов (городов областного значения).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2025 год целевые трансферты на развитие из республиканского бюджета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строительство, реконструкцию и сейсмоусиление объектов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социальной и инженерной инфраструктуры в сельских населенных пунктах в рамках проекта "Ауыл – Ел бесігі".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2025 год целевые трансферты на развитие из республиканского бюджета за счет целевого трансферта из Национального фонда Республики Казахстан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строительство, реконструкцию и сейсмоусиление объектов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социальной и инженерной инфраструктуры в сельских населенных пунктах в рамках проекта "Ауыл – Ел бесігі".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2025 год кредиты из республиканского бюджета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проекты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 социальной поддержки специалистов.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Распределение целевых трансфертов и кредитов из республиканского бюджета бюджетам районов (городов областного значения) на 2025 год определяется постановлением Восточно-Казахстанского областного акимата.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Восточно-Казахстанского областного маслихата от 09.04.2025 </w:t>
      </w:r>
      <w:r>
        <w:rPr>
          <w:rFonts w:ascii="Times New Roman"/>
          <w:b w:val="false"/>
          <w:i w:val="false"/>
          <w:color w:val="ff0000"/>
          <w:sz w:val="28"/>
        </w:rPr>
        <w:t>№ 20/159-VІІІ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480 793 409,5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74 849 175,5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39 875 661,6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38 200 631,0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2 842 481,9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2 643 796,9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2 653 776,4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1 454 588,4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403 288 898,4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57 552 178,4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57 552 178,4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345 736 720,0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345 736 720,0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486 876 839,6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5 980 837,8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4 109 113,8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3 086 503,8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14 875 104,4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14 875 104,4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14 875 104,4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13 857 994,0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212 736 868,6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26 082 373,2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26 082 373,2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18 543 878,2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155 683 303,5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136 105 061,3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4 053 992,5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3 490 991,6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90 263 922,2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8 651 802,3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9 980 380,9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19 489 009,3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18 709 731,3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18 580 241,3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8 620 688,6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8 620 688,6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2 326 526,6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36 432 461,9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34 088 085,9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34 088 085,9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7 885 442,7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7 885 442,7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7 312 018,2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31 865 932,4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12 668 101,4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10 284 520,4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3 063 495,4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7 312 972,0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21 258 845,7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19 032 453,7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18 032 453,7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14 142 666,3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22 734 309,6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3 052 268,5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7 155 222,5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1 917 199,5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1 917 199,5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39 619 686,5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28 603 923,8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25 640 718,8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19 637 504,0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19 637 504,0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19 506 320,0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49 971 867,2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29 107 443,7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29 107 443,7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4 030 250,3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20 642 281,5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20 642 281,5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8 693 790,5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5 882 955,7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4 385 330,7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7 823 575,1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7 823 575,1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7 823 575,1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-10 565 994,9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10 565 994,9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1 243 102,1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19/142-VІІІ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372 308 143,0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87 713 098,0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44 520 669,0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282 781 436,0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282 318 823,0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282 318 823,0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372 264 824,0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185 476 703,0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128 675 071,0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83 064 919,0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15 761 051,0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14 963 072,0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19 177 971,0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19 177 971,0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26 570 246,0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9 155 501,0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4 847 486,0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33 464 204,0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13 207 963,0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13 207 963,0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-7 279 118,0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-7 322 437,0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19/142-VІІІ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365 753 641,0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92 474 210,0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47 191 909,0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271 447 183,0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271 447 183,0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271 447 183,0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366 189 295,0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186 775 096,0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138 614 285,0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129 575 668,0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83 940 722,0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32 406 118,0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15 232 691,0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17 030 883,0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7 562 723,0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7 562 723,0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15 767 339,0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33 510 507,0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26 626 907,0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25 178 721,0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5 499 371,0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19 386 220,0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-6 933 859,0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7 258 859,0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7 258 859,0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7 258 859,0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-6 498 205,0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19/142-VІІІ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19/142-VІІІ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