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e0f7f" w14:textId="34e0f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Восточно-Казахстанского областного маслихата от 15 декабря 2023 года № 9/69-VIII "Об областном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11 октября 2024 года № 17/135-VІІІ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Восточно-Казахстанский областной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"Об областном бюджете на 2024-2026 годы" от 15 декабря 2023 года № 9/69-VIII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462 476 302,9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82 453 897,4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5 479 810,6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13 796,1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374 528 798,8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453 880 652,9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12 129 306,7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24 505 730,0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12 376 423,3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7 282 290,7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7 282 290,7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-10 815 947,4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10 815 947,4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22 686 280,0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17 926 727,3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6 056 394,7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областном бюджете на 2024 год поступление трансфертов из бюджетов районов (городов областного значения) на компенсацию потерь вышестоящего бюджета в связи с: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передачей функций и лимитов штатной численности исполнительных органов в области образования и подведомственных им государственных учреждений с районного уровня на областной уровень – 55 123 603,5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созданием центров трудовой мобильности и преобразованием действующих центров занятости в карьерные центры – 1 436 093,0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образованием в составе Восточно-Казахстанской области районов Үлкен Нарын и Марқакөл путем выделения из состава Катон-Карагайского и Курчумского районов соответственно – 740 400,8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передачей функций в сфере регистрации актов гражданского состояния на республиканский уровень – 38 192,0 тысяч тенге.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поступлений трансфертов из бюджетов районов (городов областного значения) определяется постановлением Восточно-Казахстанского областного акимата.";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Предусмотреть в областном бюджете на 2024 год целевые текущие трансферты из республиканского бюджета на: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работников природоохранных и специальных учреждений;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противоэпизоотических мероприятий;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приобретение средств (изделий) и атрибутов для проведения идентификации сельскохозяйственных животных;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прав и улучшение качества жизни лиц с инвалидностью в Республике Казахстан;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деятельности центров трудовой мобильности;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повышение заработной платы медицинских работников центров оказания специальных социальных услуг;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увеличение оплаты труда медицинским работникам государственных организаций физической культуры и спорта;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увеличение оплаты труда педагогов организаций дошкольного образования;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увеличение размера государственной стипендии обучающимся в организациях технического и профессионального, послесреднего образования;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капитального ремонта объектов здравоохранения в рамках пилотного национального проекта "Модернизация сельского здравоохранения";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приобретение жилья коммунального жилищного фонда для социально уязвимых слоев населения;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и проведение выборов акимов районов (городов областного значения).";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Предусмотреть в областном бюджете на 2024 год целевые трансферты на развитие из республиканского бюджета на: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строительство, реконструкцию и сейсмоусиление объектов здравоохранения;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системы водоснабжения и водоотведения в городах;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социальной и инженерной инфраструктуры в сельских населенных пунктах в рамках проекта "Ауыл – Ел бесігі";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инженерной и транспортной (благоустройство) инфраструктуры в областных центрах.";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Восточно-Казахстанского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"11" октября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17/135-VІII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"15"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9/69-VIII</w:t>
            </w:r>
          </w:p>
        </w:tc>
      </w:tr>
    </w:tbl>
    <w:bookmarkStart w:name="z5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462 476 302,9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82 453 897,4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40 368 688,8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1 479 215,4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38 889 473,4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32 969 700,4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32 969 700,4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9 115 477,4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8 902 434,4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5 479 810,6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1 665 317,0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192 073,5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1 350 081,6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2 373 328,4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2 373 328,4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1 440 305,3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1 440 305,3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374 528 798,8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58 414 989,8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58 414 989,8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316 113 809,0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316 113 809,0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453 880 652,9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7 156 967,1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5 122 823,4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4 258 858,4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2 582 925,9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1 285 505,3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1 160 622,7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396 028,7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508 355,7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508 355,7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479 955,6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240 282,7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240 282,7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2 029 618,4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обороне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1 894 501,3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обороне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480 244,3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обороны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282 383,8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13 700 898,4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13 700 898,4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13 700 898,4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12 900 097,6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795 194,8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199 831 630,1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23 746 845,4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23 746 845,4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15 982 479,4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7 764 366,0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149 582 151,0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115 918 022,9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3 731 437,1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3 256 820,6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5 218 208,0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75 740 126,2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27 863 666,0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8 922 138,7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8 025 689,1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896 449,6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24 741 989,4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6 792 659,4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17 949 330,0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16 800 143,0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16 109 889,0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15 994 279,0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1 496 096,8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7 027 494,9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7 027 494,9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1 145 830,3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1 742 046,6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23 534 790,0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15 573 619,8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1 416 244,2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373 571,2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14 157 375,6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14 157 375,6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1 502 809,2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1 502 809,2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1 502 809,2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5 823 777,3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5 823 777,3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5 271 893,3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24 490 486,6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11 218 115,0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9 031 989,0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2 660 795,0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355 927,8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3 287 560,3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1 063 376,9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2 186 126,0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7 897 467,1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7 897 467,1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7 897 467,1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5 374 904,5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5 159 337,5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4 035 692,0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36 077 571,1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3 169 467,0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32 908 104,1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31 158 104,1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235 075,3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субъектов естественных монополий на погашение и обслуживание займов международных финансовых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4 137 330,6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26 281 522,2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19 747 484,5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7 487 528,4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7 186 528,4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2 277 252,1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2 403 904,9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1 019 333,4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6 688 025,9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5 320 254,9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4 908 449,9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4 092 996,4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733 126,1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733 126,1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2 054 396,3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648 036,7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546 460,6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839 086,9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839 086,9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171 997,7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149 844,9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4 105 818,4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4 105 818,4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2 531 965,6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2 004 415,6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37 252 647,1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27 784 499,6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25 700 170,1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738 344,4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7 194 802,0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7 695 441,1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870 686,1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2 084 329,5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239 810,6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239 810,6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233 225,8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6 899 168,4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6 899 168,4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6 574 010,4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1 446 289,7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1 446 289,7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542 882,2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региональных стабилизационных фондов продовольственных товаров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37 344 064,1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37 344 064,1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37 208 338,7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энергетики и жилищно-коммунального хозяйства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308 201,1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5 321 053,7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31 447 983,9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33 565 148,4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12 151 875,0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12 151 875,0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5 130 660,0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6 825 215,0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21 226 131,4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21 226 131,4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4 412 088,0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12 329 928,4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3 678 115,0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7 614 353,1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1 867 438,0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5 535 391,1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584 763,5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584 763,5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1 136 201,9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1 136 201,9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2 042 880,0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5 382 198,6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5 382 198,6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5 382 198,6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4 068 124,0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12 129 306,7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24 505 730,0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10 779 994,0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10 779 994,0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10 485 544,0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10 185 544,0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12 260 736,0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12 376 423,3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12 376 423,3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12 372 928,0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7 282 290,7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7 282 290,7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7 282 290,7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7 282 290,7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6 592 623,2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6 592 623,2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239 667,5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239 667,5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-10 815 947,4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10 815 947,4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22 686 280,0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22 686 280,0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10 185 544,0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17 926 727,3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17 926 727,3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17 926 727,3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14 221 707,0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3 701 525,0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6 056 394,7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6 056 394,7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6 056 394,7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