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f9a9d" w14:textId="22f9a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Восточно-Казахстанского областного маслихата от 15 декабря 2023 года № 9/69-VIII "Об областном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12 апреля 2024 года № 12/95-VIII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Восточно-Казахстанский областной маслихат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"Об областном бюджете на 2024-2026 годы" от 15 декабря 2023 года № 9/69-VIII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431 967 947,5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72 451 605,1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2 756 555,9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356 759 786,5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427 813 940,0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2 000 343,7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14 025 736,0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12 025 392,3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2 942 623,2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2 942 623,2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-788 959,4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788 959,4 тысяч тенге: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12 500 736,0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17 768 171,3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6 056 394,7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области на 2024 год в сумме 1 744 671,0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"8. Предусмотреть в областном бюджете на 2024 год поступление трансфертов из бюджетов районов (городов областного значения) на компенсацию потерь вышестоящего бюджета в связи с: 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и лимитов штатной численности исполнительных органов в области образования и подведомственных им государственных учреждений с районного уровня на областной уровень – 47 419 947,0 тысяч тенге;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созданием центров трудовой мобильности и преобразованием действующих центров занятости в карьерные центры – 1 436 093,0 тысяч тенге;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передачей функций в сфере регистрации актов гражданского состояния на республиканский уровень – 38 192,0 тысяч тенге.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поступлений трансфертов из бюджетов районов (городов областного значения) определяется постановлением Восточно-Казахстанского областного акимата.";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12/95-VIII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15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9/69-VIII</w:t>
            </w:r>
          </w:p>
        </w:tc>
      </w:tr>
    </w:tbl>
    <w:bookmarkStart w:name="z41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2024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431 967 947,5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72 451 605,1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37 586 978,0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30 142 337,0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4 722 290,0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4 529 247,0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193 043,0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2 756 555,9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1 587 127,8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162 742,0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1 336 735,8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835 089,1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неналоговые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356 759 786,5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49 970 932,5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49 970 932,5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306 788 854,0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306 788 854,0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427 813 940,0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5 547 423,4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3 731 832,0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2 906 130,0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2 199 465,1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72 603,5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199 961,4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367 675,0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1 200 971,6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1 086 381,6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бюджета, управления коммунальной собственностью и бюджетного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322 237,6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24 482,0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114 590,0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412 573,1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385 773,0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22 094,1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202 046,7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83 739,7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2 229 669,7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143 162,7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44 250,7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2 086 507,0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1 833 887,0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734 820,0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11 621 083,3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11 209 292,0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406 185,3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193 446 937,4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23 582 293,0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15 793 852,0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7 788 441,0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144 078 937,1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118 408 328,1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3 677 159,0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3 242 231,0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5 248 602,0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в государственных организациях начального, основного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78 268 905,1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27 863 666,0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8 384 002,0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7 541 164,0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842 838,0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17 286 607,0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2 428 728,0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объектов начального, основного среднего и общего среднего образования в рамках пилотного национального проекта "Комфортная школа"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14 857 879,0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16 722 954,0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617 765,0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16 105 189,0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15 989 579,0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послесреднего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115 610,0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1 178 899,0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420 105,0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758 794,0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1 490 822,0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1 379 560,0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6 393 032,3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1 129 379,2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организаций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областного, районного (городского) масштабов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440 164,0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569 867,0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Методическое и финансовое сопровождение системы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1 543 388,0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1 561 249,1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417 421,0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25 490 305,9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17 169 003,0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1 237 528,4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463 629,0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198 531,4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534 953,0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15 931 474,6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1 576 289,0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дополнительного объема медицинской помощи, включающий медицинскую помощь субъектами здравоохранения, оказание услуг Call-центрами и прочие расходы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503 642,0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119 226,0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6 122 145,9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110 461,0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61 282,0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5 694 648,9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25 057 682,0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10 239 360,0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8 101 783,0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лиц с инвалидностью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2 425 161,0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в государственных медико-социальных учреждениях (организациях) для детей с нарушениями функций опорно-двигательного аппарата,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лиц с инвалидностью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2 970 013,0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лиц с инвалидностью, в том числе детей с инвалидностью, в реабилитационных центрах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1 181 309,0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 с инвалидностью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221 017,0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трудовой мобильности и карьерных центров по социальной поддержке граждан по вопросам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997 703,0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2 137 577,0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1 803 078,0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229 540,0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104 959,0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8 582 725,0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6 235 597,0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6 035 772,0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138 615,0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4 907 089,0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298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государственной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193 325,0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176 623,0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25 339 698,4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отдельным категориям граждан за жилище, арендуемое в частном жилищном фонде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2 427 889,0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22 801 809,4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21 301 809,4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224 555,4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1 748 269,0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19 024 809,0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17 198 365,1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6 719 623,3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6 518 623,3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культуры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979 576,5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2 260 948,0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2 161 246,8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631 365,0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294 144,0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5 954 094,0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4 606 546,0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4 440 795,0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1 347 548,0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3 802 748,3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734 014,3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1 076 866,0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архивов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1 991 868,0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661 954,0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763 771,0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государственного учреждения "Центр информационных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126 091,2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99 102,2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части затрат субъектов предпринимательства на содержание санитарно-гигиенических узлов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595 808,3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общественного развития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413 358,3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1 169 747,0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827 269,0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334 172,0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493 097,0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38 673 801,7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30 057 860,5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757 258,0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1 120 920,0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1 300 972,0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16 018,0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66 192,5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изделий и атрибутов ветеринарного назначения для проведения идентификации сельскохозяйственных животных, ветеринарного паспорта на животное и их транспортировка (доставка)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1 650 723,0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8 539 480,0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1 389 399,0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4 775 813,0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7 853 597,0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1 671 019,0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173 430,0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Установление водоохранных зон и полос водных объектов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7 046 844,0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6 431 686,0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рыбного хозяйства,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547 418,0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аквакультуры (рыбоводства), а также племенного рыбоводства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188 932,0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888 889,2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334 062,0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464 827,2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163 843,0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112 944,0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54 003,0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Временное содержание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безнадзорных и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Вакцинация и стерилизация бродячих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Идентификация домашних животных, владельцы которых относятся к социально уязвимым слоям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приютов, пунктов временного содержания для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региональных стабилизационных фондов продовольственных товаров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19 182 476,9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19 060 118,9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энергетики и жилищно-коммунального хозяйства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264 054,6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2 406 152,7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16 289 911,6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122 358,0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117 844,0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30 087 327,0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18 825 992,0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3 590 660,0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15 041 332,0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222 142,0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11 039 193,0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4 443 004,0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2 655 933,0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3 082 256,0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26 149 444,9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2 078 962,0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1 867 438,0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национального проекта по развитию предпринимательства на 2021 – 2025 годы и Механизма кредитования приоритетных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национального проекта по развитию предпринимательства на 2021 – 2025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24 070 482,9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1 744 671,0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1 120 191,0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400 161,9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286 032,0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584 763,5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899 875,0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18 688 966,5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18 688 966,5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2 043 901,0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2 040 194,0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4 576 076,3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4 068 124,0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32 815,7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42 966,0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432 170,6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2 000 343,7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14 025 736,0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предпринимательской инициативе молодежи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1 140 000,0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"Отбасы банк" для предоставления предварительных и промежуточных жилищных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12 260 736,0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предоставление микрокредитов сельскому населению для масштабирования проекта по повышению доходов сельского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7 039 000,0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инвестиционных проектов в агропромышленном комплексе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3 900 000,0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1 321 736,0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12 025 392,3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12 021 897,0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и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2 942 623,2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-788 959,4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788 959,4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Договоры займа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12 500 736,0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17 768 171,3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14 221 707,0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3 542 969,0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6 056 394,7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