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3c14" w14:textId="5783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5 июля 2016 года № 197 "Об утверждении положения государственного учреждения "Управление экономики и бюджетного планирования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июля 2024 года № 192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Восточно-Казахстанского областного акимата от 5 июля 2016 года № 197 "Об утверждении положения государственного учреждения "Управление экономики и бюджетного планирования Восточно-Казахстанской области" (с учетом изменений и дополнений, внесенных постановлениями от 18 марта 2017 года № 74, от 24 ноября 2022 года № 287)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26), 27), 28), 29), 30), 31), 32), 33), 34), 35), 36) пункта 15 положения государственного учреждения "Управление экономики и бюджетного планирования Восточно-Казахстанской области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по объектам концессии, относящимся к коммунальной собственности, в случае, если стоимость создания (реконструкции) объекта концессии составляет до 4000000-кратного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 подготавливает заключения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конкурсной (аукционной) документации, в том числе при внесении в нее изменений и дополнений;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концессионным заявкам, представленным участниками конкурса (аукциона) при проведении конкурса (аукциона) по выбору концессионера;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проектам договоров концессии, в том числе при внесении в договоры концессии изменений и дополнений.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определение юридического лица для проведения экспертиз в случаях, установленных подпунктом 3-2)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концессиях";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создание положения о комиссии в отношении объектов концессии, относящихся к коммунальной собственности;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и утверждение перечня социально-экономических задач для формирования предложений по реализации проектов государственно-частного партнерства;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определение юридического лица, уполномоченного на проведение экспертизы бизнес-планов к местным проектам государственно-частного партнерства при прямых переговорах по определению частного партнера, конкурсной (аукционной) документации местных проектов государственно-частного партнерства в рамках местных проектов государственно-частного партнерства;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заключения на бизнес-план к проекту государственно-частного партнерства на основании экспертизы, проводимой юридическим лицом, определяемым местным исполнительным органом;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согласовывание конкурсной документации по проектам государственно- частного партнерства и направление организатору конкурса заключения экспертизы конкурсной документации, проведенной юридическими лицами, определяемыми местными исполнительными органами областей, уполномоченные на проведение экспертизы.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формирование перечня услуг по консультативному сопровождению по объемам финансирования услуг по консультативному сопровождению каждого проекта государственно-частного партнерства, одобренного бюджетными комиссиями области, которое осуществляется за счет средств соответствующей распределяемой бюджетной программы;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направление сводного отчета по мониторингу реализации местных проектов в центральный уполномоченный орган по государственному планированию;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взаимодействие с иностранными юридическими лицами и потенциальными инвесторами по вопросам привлечения инвестиций и финансирования государственных инвестиционных и других приоритетных проектов в регионе;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рассмотрение петиций в пределах своей компетенции по вопросам экономики и бюджетного планирования,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экономики и бюджетного планирования Восточно-Казахстанской области обеспечить: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области, курирующего вопросы экономики и бюджетного планирования.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со дня его официального опубликования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 – 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