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d22d" w14:textId="4e3d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16 сентября 2019 года № 316 "Об утверждении Правил реализации механизмов стабилизации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июля 2024 года № 184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16 сентября 2019 года № 316 "Об утверждении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Республики Казахстан за № 6168)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6), 9), 10) исключить.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области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