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a998" w14:textId="bbea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2024 года № 180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2023 года № 424 "О некоторых вопросах административно-территориального устройства Республики Казахстан",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"Отдел образования по району Үлкен Нарын" управления образования Восточно-Казахстанской области (далее – отдел образования по району Үлкен Нарын) и государственное учреждение "Отдел образования по району Марқакөл" управления образования Восточно-Казахстанской области (далее – отдел образования по району Марқакөл).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предметом деятельности отдела образования по району Үлкен Нарын – осуществление руководства в сфере образования на территории района Үлкен Нарын Восточно-Казахстанской области и отдела образования по району Марқакөл – осуществление руководства в сфере образования на территории района Марқакөл Восточно-Казахстанской области в пределах компетенции,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району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району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Восточно-Казахстанского областного акимата от 25 января 2022 года № 13 "Об утверждении структуры государственного учреждения "Управление образования Восточно-Казахстанской области"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Восточно-Казахстанского областного акимата от 13 июня 2016 года № 173 "Об утверждении Положения государственного учреждения "Управление образования Восточно-Казахстанской области" следующее изменение: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образования Восточно-Казахстанской области",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Внести в постановление Восточно-Казахстанского областного акимата от 31 декабря 2020 года № 496 "О принятии имущественных комплексов государственных учреждений из коммунальной собственности районов (городов) области в областную коммунальную собственность" следующее изменение: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"Отдел образования по Катон-Карагайскому району" управления образования Восточно-Казахстанской области, утвержденное указанным постановлением, согласно приложению 11,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"Отдел образования по Курчумскому району" управления образования Восточно-Казахстанской области, утвержденное указанным постановлением, согласно приложению 13,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Управлению образования Восточно-Казахстанской области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"15" июля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"15" июля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Большакова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по району Үлкен Нарын" управления образования Восточно-Казахстанской области"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району Үлкен Нарын" управления образования Восточно-Казахстанской области" (далее – Отдел образования по району Үлкен Нарын) является государственным органом Республики Казахстан, осуществляющим руководство в сфере образования на территории района Үлкен Нарын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району Үлкен Нарын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образования по району Үлкен Нарын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району Үлкен Нарын вступает в гражданско-правовые отношения от собственного имени.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району Үлкен Нарын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району Үлкен Нарын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району Үлкен Нарын и другими актами, предусмотренными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району Үлкен Нарын утверждаются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район Үлкен Нарын, село Улкен Нарын, улица Шулятикова, здание 66, почтовый индекс 070900.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 образования по району Үлкен Нарын.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району Үлкен Нарын осуществляется из местного бюджета в соответствии с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району Үлкен Нарын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району Үлкен Нарын.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району Үлкен Нарын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и юридических лиц и их представителей;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района Үлкен Нарын;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району Үлкен Нарын;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району Үлкен Нарын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району Үлкен Нарын;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районе Үлкен Нарын;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району Үлкен Нарын;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району Үлкен Нарын осуществляется первым руководителем, который несет персональную ответственность за выполнение возложенных на Отдел образования по району Үлкен Нарын задач и осуществление им своих полномочий.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району Үлкен Нарын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району Үлкен Нарын: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району Үлкен Нарын в период его отсутствия осуществляется лицом, его замещающим в соответствии с действующим законодательством.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району Үлкен Нарын может иметь на праве оперативного управления обособленное имущество в случаях, предусмотренных законодательством.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району Үлкен Нарын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району Үлкен Нарын, относится к областной коммунальной собственности.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району Үлкен Нарын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0"/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образования по району Үлкен Нарын осуществляются в соответствии с законодательством Республики Казахстан.</w:t>
      </w:r>
    </w:p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району Үлкен Нарын: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"Алтынбельская средняя школа" отдела образования по району Үлкен Нарын управления образования Восточно-Казахстанской области;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"Коктерекская средняя школа" отдела образования по району Үлкен Нарын управления образования Восточно-Казахстанской области;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"Кокбастауская средняя школа" отдела образования по району Үлкен Нарын управления образования Восточно-Казахстанской области;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"Уштобинская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"Улкен Нарынская средняя школа" отдела образования по району Үлкен Нарын управления образования Восточно-Казахстанской области;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"Солоновская средняя школа" отдела образования по району Үлкен Нарын управления образования Восточно-Казахстанской области;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"Солдатовская средняя школа" отдела образования по району Үлкен Нарын управления образования Восточно-Казахстанской области;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"Сенновская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"Ново-Хайрузовская средняя школа" отдела образования по району Үлкен Нарын управления образования Восточно-Казахстанской области;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"Новополяковская средняя школа" отдела образования по району Үлкен Нарын управления образования Восточно-Казахстанской области;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"Малонарымская средняя школа" отдела образования по району Үлкен Нарын управления образования Восточно-Казахстанской области;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"Майемерская средняя школа" отдела образования по району Үлкен Нарын управления образования Восточно-Казахстанской области;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"Улкен Нарынский сельский лицей" отдела образования по району Үлкен Нарын управления образования Восточно-Казахстанской области;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"Жулдызская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"Средняя школа имени К. Дамитова" отдела образования по району Үлкен Нарын управления образования Восточно-Казахстанской области;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"Балгынская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казенное предприятие "Детский сад "Күншуақ" для детей с ограниченными возможностями в развитии" отдела образования по району Үлкен Нарын управления образования Восточно-Казахстанской области;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казенное предприятие "Ясли-сад "Балбөбек" отдела образования по району Үлкен Нарын управления образования Восточно-Казахстанской области;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казенное предприятие "Дом творчества" отдела образования по району Үлкен Нарын управления образования Восточно-Казахстанской области;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казенное предприятие "Детская музыкальная школа" отдела образования по району Үлкен Нарын управления образования Восточно-Казахстанской области;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казенное предприятие "Ясли-сад "Балдырған" села Алтынбел" отдела образования по району Үлкен Нарын управления образования Восточно-Казахстанской области;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казенное предприятие "Детский сад "Балауса" отдела образования по району Үлкен Нарын управления образования Восточно-Казахстанской области;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казенное предприятие "Ясли-сад села Малонарымка" отдела образования по району Үлкен Нарын управления образования Восточно-Казахстанской области;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казенное предприятие "Ясли-сад "Болашақ" отдела образования по району Үлкен Нарын управления образования Восточно-Казахстанской области.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по району Марқакөл" управления образования Восточно-Казахстанской области"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району Марқакөл" управления образования Восточно-Казахстанской области" (далее — Отдел образования по району Марқакөл) является государственным органом Республики Казахстан, осуществляющим руководство в сфере образования на территории района Марқакөл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району Марқакөл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образования по району Марқакөл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району Марқакөл вступает в гражданско-правовые отношения от собственного имени.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району Марқакөл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району Марқакөл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району Марқакөл и другими актами, предусмотренными законодательством Республики Казахстан.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району Марқакөл утверждаются в соответствии с законодательством Республики Казахстан.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район Марқакөл, село Марқакөл, улица А. Крахмаль, здание 53, почтовый индекс 071215.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 образования по району Марқакөл.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району Марқакөл осуществляется из местного бюджета в соответствии с законодательством Республики Казахстан.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району Марқакөл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району Марқакөл.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району Марқакөл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8"/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12.Задачи: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—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 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 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района Марқакөл;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району Марқакөл;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району Марқакөл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району Марқакөл;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районе Марқакөл;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району Марқакөл;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5"/>
    <w:bookmarkStart w:name="z23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району Марқакөл осуществляется первым руководителем, который несет персональную ответственность за выполнение возложенных на Отдел образования по району Марқакөл области задач и осуществление им своих полномочий.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району Марқакөл назначается на должность и освобождается от должности в соответствии с законодательством Республики Казахстан.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району Марқакөл: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району Марқакөл в период его отсутствия осуществляется лицом, его замещающим в соответствии с действующим законодательством.</w:t>
      </w:r>
    </w:p>
    <w:bookmarkEnd w:id="226"/>
    <w:bookmarkStart w:name="z24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району Марқакөл может иметь на праве оперативного управления обособленное имущество в случаях, предусмотренных законодательством.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району Марқакөл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району Марқакөл, относится к областной коммунальной собственности.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району Марқакөл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31"/>
    <w:bookmarkStart w:name="z24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образования по району Марқакөл осуществляются в соответствии с законодательством Республики Казахстан.</w:t>
      </w:r>
    </w:p>
    <w:bookmarkStart w:name="z24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району Марқакөл: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"Акбулакская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"Гимназия имени Кумаша Нургалиева" отдела образования по району Марқакөл управления образования Восточно-Казахстанской области;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"Калжырская средняя школа" отдела образования по району Марқакөл управления образования Восточно-Казахстанской области;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"Каройская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"Маркакольская средняя школа №1" отдела образования по району Марқакөл управления образования Восточно-Казахстанской области;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"Тоскаинская средняя школа" отдела образования по району Марқакөл управления образования Восточно-Казахстанской области;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"Акжайлауская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"Жанаауылская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"Жиделинская начальная школа" отдела образования по району Марқакөл управления образования Восточно-Казахстанской области;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"Игиликская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"Казахстанская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"Кайнарлинская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"Карачиликская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"Такырская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"Урунхайская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"Шанагатинская начальная школа" отдела образования по району Марқакөл управления образования Восточно-Казахстанской области;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"Основная средняя школа имени Жакыпбека Малдыбаева" отдела образования по району Марқакөл управления образования Восточно-Казахстанской области;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"Право-Усть Калжырская начальная школа" отдела образования по району Марқакөл управления образования Восточно-Казахстанской области;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казенное предприятие "Маркакольская детская музыкальная школа" отдела образования по району Марқакөл управления образования Восточно-Казахстанской области;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"Детский сад села Маркаколь" отдела образования по району Марқакөл управления образования Восточно-Казахстанской области.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</w:tbl>
    <w:bookmarkStart w:name="z2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образования Восточно-Казахстанской области"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Восточно - Казахстанского областного акимата от 29.01.2025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55"/>
    <w:bookmarkStart w:name="z7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</w:t>
      </w:r>
    </w:p>
    <w:bookmarkEnd w:id="256"/>
    <w:bookmarkStart w:name="z7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257"/>
    <w:bookmarkStart w:name="z7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258"/>
    <w:bookmarkStart w:name="z7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и управления человеческими ресурсами</w:t>
      </w:r>
    </w:p>
    <w:bookmarkEnd w:id="259"/>
    <w:bookmarkStart w:name="z7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дошкольного, общего среднего образования</w:t>
      </w:r>
    </w:p>
    <w:bookmarkEnd w:id="260"/>
    <w:bookmarkStart w:name="z7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технического и профессионального образования</w:t>
      </w:r>
    </w:p>
    <w:bookmarkEnd w:id="261"/>
    <w:bookmarkStart w:name="z7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нравственно-духовного развития личности и воспитательной работы</w:t>
      </w:r>
    </w:p>
    <w:bookmarkEnd w:id="262"/>
    <w:bookmarkStart w:name="z7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опеки, попечительства и специального образования</w:t>
      </w:r>
    </w:p>
    <w:bookmarkEnd w:id="263"/>
    <w:bookmarkStart w:name="z7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бюджетного планирования и анализа</w:t>
      </w:r>
    </w:p>
    <w:bookmarkEnd w:id="264"/>
    <w:bookmarkStart w:name="z7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и отчетности</w:t>
      </w:r>
    </w:p>
    <w:bookmarkEnd w:id="265"/>
    <w:bookmarkStart w:name="z7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инфраструктурного и материально-технического развития</w:t>
      </w:r>
    </w:p>
    <w:bookmarkEnd w:id="266"/>
    <w:bookmarkStart w:name="z7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Алтай" управления образования Восточно-Казахстанской области</w:t>
      </w:r>
    </w:p>
    <w:bookmarkEnd w:id="267"/>
    <w:bookmarkStart w:name="z7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Глубоковскому району" управления образования Восточно-Казахстанской области</w:t>
      </w:r>
    </w:p>
    <w:bookmarkEnd w:id="268"/>
    <w:bookmarkStart w:name="z7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Зайсанскому району" управления образования Восточно-Казахстанской области</w:t>
      </w:r>
    </w:p>
    <w:bookmarkEnd w:id="269"/>
    <w:bookmarkStart w:name="z7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Катон-Карагайскому району" управления образования Восточно-Казахстанской области</w:t>
      </w:r>
    </w:p>
    <w:bookmarkEnd w:id="270"/>
    <w:bookmarkStart w:name="z7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Курчумскому району" управления образования Восточно-Казахстанской области</w:t>
      </w:r>
    </w:p>
    <w:bookmarkEnd w:id="271"/>
    <w:bookmarkStart w:name="z7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Марқакөл" управления образования Восточно-Казахстанской области</w:t>
      </w:r>
    </w:p>
    <w:bookmarkEnd w:id="272"/>
    <w:bookmarkStart w:name="z7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городу Риддер" управления образования Восточно-Казахстанской области</w:t>
      </w:r>
    </w:p>
    <w:bookmarkEnd w:id="273"/>
    <w:bookmarkStart w:name="z7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Самар" управления образования Восточно-Казахстанской области</w:t>
      </w:r>
    </w:p>
    <w:bookmarkEnd w:id="274"/>
    <w:bookmarkStart w:name="z7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Тарбагатайскому району" управления образования Восточно-Казахстанской области</w:t>
      </w:r>
    </w:p>
    <w:bookmarkEnd w:id="275"/>
    <w:bookmarkStart w:name="z7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Уланскому району" управления образования Восточно-Казахстанской области</w:t>
      </w:r>
    </w:p>
    <w:bookmarkEnd w:id="276"/>
    <w:bookmarkStart w:name="z7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городу Усть-Каменогорск" управления образования Восточно-Казахстанской области</w:t>
      </w:r>
    </w:p>
    <w:bookmarkEnd w:id="277"/>
    <w:bookmarkStart w:name="z7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Үлкен Нарын" управления образования Восточно-Казахстанской области</w:t>
      </w:r>
    </w:p>
    <w:bookmarkEnd w:id="278"/>
    <w:bookmarkStart w:name="z7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Шемонаихинскому району" управления образования Восточно-Казахстанской области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2016 года № 175</w:t>
            </w:r>
          </w:p>
        </w:tc>
      </w:tr>
    </w:tbl>
    <w:bookmarkStart w:name="z29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Восточно-Казахстанской области"</w:t>
      </w:r>
    </w:p>
    <w:bookmarkEnd w:id="280"/>
    <w:bookmarkStart w:name="z30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Восточно-Казахстанской области" (далее – Управление образования) является государственным органом Республики Казахстан, осуществляющим руководство в сфере образования в системе дошкольного, начального, основного среднего и общего среднего, дополнительного, технического и профессионального, послесреднего, специального и специализированного образования на территории Восточно-Казахстанской области.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образования имеет подотчетные и подконтрольные ему отделы образования, располагаемые в районах, городах.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образования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образования вступает в гражданско-правовые отношения от собственного имени.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образования по вопросам своей компетенции в установленном законодательством порядке принимает решения, оформляемые приказами руководителя Управления образования и другими актами, предусмотренными законодательством Республики Казахстан.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образования утверждаются в соответствии с законодательством Республики Казахстан.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Восточно-Казахстанская область, город Усть-Каменогорск, улица Казахстан, 59/1, почтовый индекс 070004.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 образования.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образования осуществляется из местного бюджета в соответствии с законодательством Республики Казахстан.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образования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образования.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2"/>
    <w:bookmarkStart w:name="z31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повышения социального статуса педагогических работников;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профессиональной ориентации обучающихся;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организационно-методического сопровождения, анализа и оценки результативности образовательного процесса, обобщения и распространения инновационного педагогического опыта;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Конституционных и иных предусмотренных законодательством Республики Казахстан прав и законных интересов детей;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на местном уровне межведомственного сотрудничества по осуществлению комплекса мер, связанных с реализацией прав всех категорий детского населения, в соответствии с законодательством Республики Казахстан;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и прогноз социального благополучия, духовного и нравственного развития детей, выработка рекомендаций по улучшению качества жизни детей в регионе; 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поддержка общественных объединений и иных организаций, осуществляющих функции по защите прав и законных интересов ребенка;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6"/>
    <w:bookmarkStart w:name="z7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цифровизации отрасли образования путем развития и внедрения цифровых сервисов и платформ, координации применения цифровых инструментов в деятельности организаций образования;</w:t>
      </w:r>
    </w:p>
    <w:bookmarkEnd w:id="307"/>
    <w:bookmarkStart w:name="z7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содействия привлечению инвестиций и развитию международного сотрудничества, а также продвижения инновационных образовательных решений и современных цифровых подходов; </w:t>
      </w:r>
    </w:p>
    <w:bookmarkEnd w:id="308"/>
    <w:bookmarkStart w:name="z7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кибербезопасности в сфере деятельности управления, включая защиту информационных систем и цифровых ресурсов, используемых в сфере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Восточно - Казахстанского областного акимата от 06.02.2026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 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необходимую информацию и документы от государственных органов, организаций и физических лиц по вопросам, входящим в компетенцию Управления; 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по вопросам, входящим в компетенцию Управления; 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совершенствованию структуры исполнительных органов области; 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анализ работы исполнительных органов области, местных исполнительных органов районов, городов по вопросам, относящимся к компетенции Управления; 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права, необходимые для осуществления своей деятельности. 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иные полномочия, предусмотренные действующим законодательством Республики Казахстан; 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соответствующей области;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первых руководителей отделов образования районов области, городов областного значения по согласованию с местным исполнительным органом района, города областного значения и уполномоченным органом в области образования;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 функции администрирования и финансирования отделов образования районов области, городов областного значения; 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технического и профессионального, послесреднего образования;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обучение детей по специальным учебным программам;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обучение одаренных детей в специализированных организациях образования;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ответственен за предоставление дошкольного воспитания и обучения, начального, основного среднего, общего среднего, а также дополнительного образования на территории области;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заказ и обеспечивает организации образования, реализующих общеобразовательные учебные программы основного среднего, общего среднего образования и образовательные программы специального, специализированного, дополнительного образования,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в местный исполнительный орган области предложения о создании, реорганизации и ликвидации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государственных организаций образования, реализующих общеобразовательные учебные программы дошкольноговоспитания и обучения, начального, основного среднего и общего среднего образования, дополнительные образовательные программы для детей по представлению отделов образования районов, городов областного значения, по согласованию с уполномоченным органом в области образования государственных организаций образования, реализующих специализированные общеобразовательные и специальные учебные программы, образовательные программы технического и профессионального, послесреднего образования;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на утверждение в местный исполнительный орган области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 по представлению отделов образования районов, городов областного значения;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на утверждение в местный исполнительный орган области размер государственного образовательного заказа на среднее образование в организациях образования;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вносит на утверждение в местный исполнительный орган области размер государственного образовательного заказа на подготовку кадров с техническим и профессиональным, послесредним образованием; 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на утверждение в местный исполнительный орган области размер государственного образовательного заказа на подготовку кадров с высшим и послевузовским образованием;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заинтересованных организаций;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участие обучающихся в едином национальном тестировании;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кадровую политику в сфере образования области, а также проводит и организует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ежегодно до 1 августа обеспечивает приобретение и доставку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организацию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детей, а также координирует проведение олимпиад и конкурсов среди детей и педагогов;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дополнительное образование детей, осуществляемое на областном уровне;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и обеспечивает обследование детей и подростков и оказание психолого-медико-педагогической консультативной помощи;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реабилитацию и социальную адаптацию детей и подростков с проблемами в развитии;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ежегодно до 15 апреля предоставляет в уполномоченный орган в области образования заявки на потребность в кадрах, в том числе в сельской местности, с последующим трудоустройством согласно представленным заявкам;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вносит предложения в маслихат области о льготном проезде обучающихся на общественном транспорте (кроме такси), через местный исполнительный орган;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образовательный мониторинг;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оказывает содействие в работе попечительских советов в организациях образования области;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организует питание отдельных категорий обучающихся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подведомственных государственных организациях образования;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согласовывает тарификационные списки, штатное расписание, рабочие учебные планы подведомственных государственных организаций образования, а также численность классов-комплектов, групп в них;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и осуществляет кадровое обеспечение государственных организаций образования области;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организуют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подведомственных учреждений;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проведение конкурсов, организует выплату победителям конкурса - государственным организациям среднего образования грант "Лучшая организация среднего образования";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выдает разрешение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материально-техническую базу областного методического кабинета (центра);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правила деятельности психологической службы в организациях среднего образования;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типовые правила внутреннего распорядка организации образования;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организацию подготовки квалифицированных рабочих кадров и специалистов среднего звена по дуальному обучению;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проведение конкурсов, организует выплату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координирует и оказывает государственные услуги в сфере образования;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цены на товары (работы, услуги), производимые и реализуемые коммунальными казенными предприятиями образования области;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вносит в местный исполнительный орган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согласовывает назначение отдельных должностей (гражданские служащие) отделов образования районов, городов областного значения: заместителя руководителя, главного бухгалтера и заведущего методическим кабинетом;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согласовывает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привлекает к дисциплинарной ответственности первых руководителей отделов образования районов, городов областного значения и первых руководителей подведомственных государственных организаций образования;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поощряет наиболее отличившихся работников образования и вносит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местного исполнительного органа, присвоению почетных званий;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является рабочим органом областной комиссии по делам несовершеннолетних и защите их прав. Осуществляет подготовку предложений для представления местным исполнительным органам на утверждение в местный представительный орган персонального состава областной комиссии по делам несовершеннолетних и защите их прав и организует ее работу;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ведет региональный учет несовершеннолетних, находящихся в трудной жизненной ситуации и неблагополучных семей;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осуществляет в интересах местного государственного управления в области образования иные функции, возлагаемые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не противоречащие им.</w:t>
      </w:r>
    </w:p>
    <w:bookmarkEnd w:id="383"/>
    <w:bookmarkStart w:name="z40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образования осуществляется первым руководителем, который несет персональную ответственность за выполнение возложенных на Управление образования Восточно-Казахстанской области задач и осуществление им своих полномочий.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образования назначается на должность и освобождается от должности в соответствии с законодательством Республики Казахстан.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 образования: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функций;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Управления;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государственных органах и иных организациях в пределах своей компетенции;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отделов Управления;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 и дает указания, обязательные для всех работников учреждений и организации Управления, в том числе подотчетных и подконтрольных ему отделов образования;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 работы должностных лиц и иных работников Управления в соответствии с законодательством Республики Казахстан, а также руководителей организаций, находящихся в ведении Управления;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применяет меры поощрения и налагает дисциплинарные взыскания на сотрудников Управления и иных работников, назначаемых руководителем Управления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необходимые меры по противодействию коррупции в Управлении и несет за это персональную ответственность;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организует, координирует и контролирует работу Управления;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14)исполняет поручения и акты акима и акимата области;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разработку проектов нормативных правовых актов в пределах компетенции;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норм служебной этики;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график личного приема физических лиц и представителей юридических лиц;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возложенные на него законодательством Республики Казахстан, настоящим положением и Восточно-Казахстанским областным акиматом.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образования определяет полномочия своих заместителей и иных сотрудников Управления в соответствии с действующим законодательством.</w:t>
      </w:r>
    </w:p>
    <w:bookmarkEnd w:id="408"/>
    <w:bookmarkStart w:name="z42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образования, относится к областной коммунальной собственности.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13"/>
    <w:bookmarkStart w:name="z43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образования осуществляются в соответствии с законодательством Республики Казахстан.</w:t>
      </w:r>
    </w:p>
    <w:bookmarkStart w:name="z43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образования:</w:t>
      </w:r>
    </w:p>
    <w:bookmarkEnd w:id="415"/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"Восточно-Казахстанский региональный научно-методический центр информатизации и развития образования "Örken" управления образования Восточно-Казахстанской области;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области;</w:t>
      </w:r>
    </w:p>
    <w:bookmarkEnd w:id="417"/>
    <w:bookmarkStart w:name="z4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"Региональный центр психологической поддержки и помощи" управления образования Восточно-Казахстанской области;</w:t>
      </w:r>
    </w:p>
    <w:bookmarkEnd w:id="418"/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профессионального образования Восточно-Казахстанской области";</w:t>
      </w:r>
    </w:p>
    <w:bookmarkEnd w:id="419"/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казенное предприятие "Усть-Каменогорский высший политехнический колледж" управления образования Восточно-Казахстанской области;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казенное предприятие "Восточно-Казахстанское училище искусств имени народных артистов братьев Абдуллиных" управления образования Восточно-Казахстанской области;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казенное предприятие "Восточно-Казахстанский гуманитарный колледж имени Абая" управления образования Восточно-Казахстанского областного акимата;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области;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"Усть-Каменогорский колледж строительства" управления образования Восточно-Казахстанской области;</w:t>
      </w:r>
    </w:p>
    <w:bookmarkEnd w:id="424"/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"Усть-Каменогорский колледж сферы обслуживания" управления образования Восточно-Казахстанской области;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"Усть-Каменогорский колледж № 1" управления образования Восточно-Казахстанской области;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казенное предприятие "Риддерский колледж" управления образования Восточно-Казахстанского областного акимата;</w:t>
      </w:r>
    </w:p>
    <w:bookmarkEnd w:id="427"/>
    <w:bookmarkStart w:name="z4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"Глубоковский аграрный колледж" управления образования Восточно-Казахстанской области;</w:t>
      </w:r>
    </w:p>
    <w:bookmarkEnd w:id="428"/>
    <w:bookmarkStart w:name="z4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"Глубоковский технический колледж" управления образования Восточно-Казахстанской области;</w:t>
      </w:r>
    </w:p>
    <w:bookmarkEnd w:id="429"/>
    <w:bookmarkStart w:name="z4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"Зайсанский технологический колледж" управления образования Восточно-Казахстанской области;</w:t>
      </w:r>
    </w:p>
    <w:bookmarkEnd w:id="430"/>
    <w:bookmarkStart w:name="z4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"Технологический колледж города Алтай" управления образования Восточно-Казахстанской области;</w:t>
      </w:r>
    </w:p>
    <w:bookmarkEnd w:id="431"/>
    <w:bookmarkStart w:name="z4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"Серебрянский технологический колледж" управления образования Восточно-Казахстанской области;</w:t>
      </w:r>
    </w:p>
    <w:bookmarkEnd w:id="432"/>
    <w:bookmarkStart w:name="z4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"Сельскохозяйственный колледж района Алтай" управления образования Восточно-Казахстанской области;</w:t>
      </w:r>
    </w:p>
    <w:bookmarkEnd w:id="433"/>
    <w:bookmarkStart w:name="z4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"Самарский аграрно- технический колледж" управления образования Восточно-Казахстанской области;</w:t>
      </w:r>
    </w:p>
    <w:bookmarkEnd w:id="434"/>
    <w:bookmarkStart w:name="z4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"Школа-интернат-колледж села Маркаколь" управления образования Восточно-Казахстанской области;</w:t>
      </w:r>
    </w:p>
    <w:bookmarkEnd w:id="435"/>
    <w:bookmarkStart w:name="z4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"Улкен Нарынский колледж" управления образования Восточно-Казахстанской области;</w:t>
      </w:r>
    </w:p>
    <w:bookmarkEnd w:id="436"/>
    <w:bookmarkStart w:name="z4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казенное предприятие "Восточно-Казахстанский многопрофильный колледж" управления образования Восточно-Казахстанского областного акимата;</w:t>
      </w:r>
    </w:p>
    <w:bookmarkEnd w:id="437"/>
    <w:bookmarkStart w:name="z4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"Шемонаихинский колледж" управления образования Восточно-Казахстанской области;</w:t>
      </w:r>
    </w:p>
    <w:bookmarkEnd w:id="438"/>
    <w:bookmarkStart w:name="z4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"Шемонаихинский колледж № 1" управления образования Восточно-Казахстанской области;</w:t>
      </w:r>
    </w:p>
    <w:bookmarkEnd w:id="439"/>
    <w:bookmarkStart w:name="z4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"Областная специализированная IT-школа-лицей" управления образования Восточно-Казахстанской области;</w:t>
      </w:r>
    </w:p>
    <w:bookmarkEnd w:id="440"/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области;</w:t>
      </w:r>
    </w:p>
    <w:bookmarkEnd w:id="441"/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области;</w:t>
      </w:r>
    </w:p>
    <w:bookmarkEnd w:id="442"/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"Валеологическая специализированная школа-комплекс для одаренных детей" управления образования Восточно-Казахстанской области;</w:t>
      </w:r>
    </w:p>
    <w:bookmarkEnd w:id="443"/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"Восточно-Казахстанский областной специализированный лицей "БІЛІМ-ИННОВАЦИЯ" для одаренных детей города Усть-Каменогорск" управления образования Восточно-Казахстанской области;</w:t>
      </w:r>
    </w:p>
    <w:bookmarkEnd w:id="444"/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"Областная специализированная школа-гимназия-интернат имени Жамбыла для одаренных детей" управления образования Восточно-Казахстанской области;</w:t>
      </w:r>
    </w:p>
    <w:bookmarkEnd w:id="445"/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"Специальная школа-интернат № 1" управления образования Восточно-Казахстанской области;</w:t>
      </w:r>
    </w:p>
    <w:bookmarkEnd w:id="446"/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"Специальная школа-интернат № 2" управления образования Восточно-Казахстанской области;</w:t>
      </w:r>
    </w:p>
    <w:bookmarkEnd w:id="447"/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"Специальная школа" управления образования Восточно-Казахстанской области;</w:t>
      </w:r>
    </w:p>
    <w:bookmarkEnd w:id="448"/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"Специальная школа-интернат № 7" управления образования Восточно-Казахстанской области;</w:t>
      </w:r>
    </w:p>
    <w:bookmarkEnd w:id="449"/>
    <w:bookmarkStart w:name="z4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"Специальная школа-интернат № 8" управления образования Восточно-Казахстанской области;</w:t>
      </w:r>
    </w:p>
    <w:bookmarkEnd w:id="450"/>
    <w:bookmarkStart w:name="z4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"Школа-интернат "Ак Ниет" управления образования Восточно-Казахстанской области;</w:t>
      </w:r>
    </w:p>
    <w:bookmarkEnd w:id="451"/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"Реабилитационный центр для детей с особыми образовательными потребностями" управления образования Восточно-Казахстанской области;</w:t>
      </w:r>
    </w:p>
    <w:bookmarkEnd w:id="452"/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"Психолого-медико-педагогическая консультация в городе Алтай" управления образования Восточно-Казахстанской области;</w:t>
      </w:r>
    </w:p>
    <w:bookmarkEnd w:id="453"/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"Психолого-медико-педагогическая консультация в городе Шемонаиха" управления образования Восточно-Казахстанской области;</w:t>
      </w:r>
    </w:p>
    <w:bookmarkEnd w:id="454"/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"Областная психолого-медико-педагогическая консультация" управления образования Восточно-Казахстанской области;</w:t>
      </w:r>
    </w:p>
    <w:bookmarkEnd w:id="455"/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"Психолого-медико-педагогическая консультация" управления образования Восточно-Казахстанской области;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"Кабинет психолого-педагогической коррекции Глубоковского района" управления образования Восточно-Казахстанской области;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"Кабинет психолого-педагогической коррекции Зайсанского района" управления образования Восточно-Казахстанской области;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"Кабинет психолого-педагогической коррекции района Үлкен-Нарын" управления образования Восточно-Казахстанской области;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государсвенное учреждение "Кабинет психолого-педагогической коррекции Курчумского района" управление образования Восточно-Казахстанской области;</w:t>
      </w:r>
    </w:p>
    <w:bookmarkEnd w:id="460"/>
    <w:bookmarkStart w:name="z4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Комунальное государстванное учреждение "Кабинет психолого-педагогической коррекции города Риддера" управления образования Восточно-Казахстанской области;</w:t>
      </w:r>
    </w:p>
    <w:bookmarkEnd w:id="461"/>
    <w:bookmarkStart w:name="z4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"Кабинет психолого-педагогической коррекции Тарбагатайского района" управления образования Восточно-Казахстанской области;</w:t>
      </w:r>
    </w:p>
    <w:bookmarkEnd w:id="462"/>
    <w:bookmarkStart w:name="z4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"Кабинет психолого-педагогической коррекции Уланского района" управления образования Восточно-Казахстанской области;</w:t>
      </w:r>
    </w:p>
    <w:bookmarkEnd w:id="463"/>
    <w:bookmarkStart w:name="z4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"Кабинет психолого-педагогической коррекции города Усть-Каменогорска" управления образования Восточно-Казахстанская области;</w:t>
      </w:r>
    </w:p>
    <w:bookmarkEnd w:id="464"/>
    <w:bookmarkStart w:name="z4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"Кабинет психолого-педагогической коррекции Шемонаихинского района" управления образования Восточно-Казахстанской области;</w:t>
      </w:r>
    </w:p>
    <w:bookmarkEnd w:id="465"/>
    <w:bookmarkStart w:name="z48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"Центр (autism-центр) поддержки детей с аутизмом (расстройством аутистического спектра) "Асыл Мирас" управления образования Восточно-Казахстанской области;</w:t>
      </w:r>
    </w:p>
    <w:bookmarkEnd w:id="466"/>
    <w:bookmarkStart w:name="z4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"Областная специальная школа-интернат для детей с девиантным поведением" управления образования Восточно-Казахстанской области;</w:t>
      </w:r>
    </w:p>
    <w:bookmarkEnd w:id="467"/>
    <w:bookmarkStart w:name="z4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"Центр поддержки детей, с особыми образовательными потребностями" управления образования Восточно-Казахстанской области;</w:t>
      </w:r>
    </w:p>
    <w:bookmarkEnd w:id="468"/>
    <w:bookmarkStart w:name="z4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"Дом юношества" управления образования Восточно-Казахстанской области;</w:t>
      </w:r>
    </w:p>
    <w:bookmarkEnd w:id="469"/>
    <w:bookmarkStart w:name="z48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"Центр поддержки детей, нуждающихся в специальных социальных услугах "Үміт" управления образования Восточно-Казахстанской области;</w:t>
      </w:r>
    </w:p>
    <w:bookmarkEnd w:id="470"/>
    <w:bookmarkStart w:name="z49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"Детская деревня семейного типа" управления образования Восточно-Казахстанской области;</w:t>
      </w:r>
    </w:p>
    <w:bookmarkEnd w:id="471"/>
    <w:bookmarkStart w:name="z49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"Центр адаптации несовершеннолетних" управления образования Восточно-Казахстанской области;</w:t>
      </w:r>
    </w:p>
    <w:bookmarkEnd w:id="472"/>
    <w:bookmarkStart w:name="z49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"Центр адаптации несовершеннолетних района Алтай" управления образования Восточно-Казахстанской области.</w:t>
      </w:r>
    </w:p>
    <w:bookmarkEnd w:id="473"/>
    <w:bookmarkStart w:name="z49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отделов образования, подотчетных и подконтрольных Управлению образования:</w:t>
      </w:r>
    </w:p>
    <w:bookmarkEnd w:id="474"/>
    <w:bookmarkStart w:name="z49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по району Алтай" управления образования Восточно-Казахстанской области;</w:t>
      </w:r>
    </w:p>
    <w:bookmarkEnd w:id="475"/>
    <w:bookmarkStart w:name="z49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по Глубоковскому району" управления образования Восточно-Казахстанской области;</w:t>
      </w:r>
    </w:p>
    <w:bookmarkEnd w:id="476"/>
    <w:bookmarkStart w:name="z49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образования по Зайсанскому району" управления образования Восточно-Казахстанской области;</w:t>
      </w:r>
    </w:p>
    <w:bookmarkEnd w:id="477"/>
    <w:bookmarkStart w:name="z49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по Катон-Карагайскому району" управления образования Восточно-Казахстанской области;</w:t>
      </w:r>
    </w:p>
    <w:bookmarkEnd w:id="478"/>
    <w:bookmarkStart w:name="z49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образования по Курчумскому району" управления образования Восточно-Казахстанской области;</w:t>
      </w:r>
    </w:p>
    <w:bookmarkEnd w:id="479"/>
    <w:bookmarkStart w:name="z49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по району Марқакөл" управления образования Восточно-Казахстанской области;</w:t>
      </w:r>
    </w:p>
    <w:bookmarkEnd w:id="480"/>
    <w:bookmarkStart w:name="z50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образования по городу Риддер" управления образования Восточно-Казахстанской области;</w:t>
      </w:r>
    </w:p>
    <w:bookmarkEnd w:id="481"/>
    <w:bookmarkStart w:name="z50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образования по району Самар" управления образования Восточно-Казахстанской области;</w:t>
      </w:r>
    </w:p>
    <w:bookmarkEnd w:id="482"/>
    <w:bookmarkStart w:name="z50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по Тарбагатайскому району" управления образования Восточно-Казахстанской области;</w:t>
      </w:r>
    </w:p>
    <w:bookmarkEnd w:id="483"/>
    <w:bookmarkStart w:name="z50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образования по Уланскому району" управления образования Восточно-Казахстанской области;</w:t>
      </w:r>
    </w:p>
    <w:bookmarkEnd w:id="484"/>
    <w:bookmarkStart w:name="z50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образования по городу Усть-Каменогорск" управления образования Восточно-Казахстанской области;</w:t>
      </w:r>
    </w:p>
    <w:bookmarkEnd w:id="485"/>
    <w:bookmarkStart w:name="z50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образования по району Үлкен Нарын" управления образования Восточно-Казахстанской области;</w:t>
      </w:r>
    </w:p>
    <w:bookmarkEnd w:id="486"/>
    <w:bookmarkStart w:name="z50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"Отдел образования по Шемонаихинскому району" управления образования Восточно-Казахстанской области.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496</w:t>
            </w:r>
          </w:p>
        </w:tc>
      </w:tr>
    </w:tbl>
    <w:bookmarkStart w:name="z50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образования по Катон-Карагайскому району" управления образования Восточно-Казахстанской области</w:t>
      </w:r>
    </w:p>
    <w:bookmarkEnd w:id="488"/>
    <w:bookmarkStart w:name="z51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Катон-Карагайскому району" управления образования Восточно-Казахстанской области" (далее – Отдел образования по Катон-Карагайскому району) является государственным органом Республики Казахстан, осуществляющим руководство в сфере образования на территории Катон-Карагайского района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490"/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Катон-Карагайскому району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образования по Катон-Карагайскому району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Катон-Карагайскому району вступает в гражданско-правовые отношения от собственного имени.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Катон-Карагайскому району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Катон-Карагайскому району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Катон-Карагайскому району и другими актами, предусмотренными законодательством Республики Казахстан.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Катон-Карагайскому району утверждаются в соответствии с законодательством Республики Казахстан.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Катон-Карагайский район, село Катон-Карагай, улица С. Торайгырова, дом 7, почтовый индекс 070908.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 образования по по Катон-Карагайскому району.</w:t>
      </w:r>
    </w:p>
    <w:bookmarkStart w:name="z5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по Катон-Карагайскому району осуществляется из местного бюджета в соответствии с законодательством Республики Казахстан.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по Катон-Карагайскому району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по Катон-Карагайскому району.</w:t>
      </w:r>
    </w:p>
    <w:bookmarkEnd w:id="498"/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по Катон-Карагайскому району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99"/>
    <w:bookmarkStart w:name="z52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00"/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12.Задачи:</w:t>
      </w:r>
    </w:p>
    <w:bookmarkEnd w:id="501"/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02"/>
    <w:bookmarkStart w:name="z52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503"/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—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504"/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509"/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0"/>
    <w:bookmarkStart w:name="z5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511"/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2"/>
    <w:bookmarkStart w:name="z53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 </w:t>
      </w:r>
    </w:p>
    <w:bookmarkEnd w:id="513"/>
    <w:bookmarkStart w:name="z53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 </w:t>
      </w:r>
    </w:p>
    <w:bookmarkEnd w:id="514"/>
    <w:bookmarkStart w:name="z53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515"/>
    <w:bookmarkStart w:name="z53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516"/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17"/>
    <w:bookmarkStart w:name="z54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8"/>
    <w:bookmarkStart w:name="z54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519"/>
    <w:bookmarkStart w:name="z5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520"/>
    <w:bookmarkStart w:name="z54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 </w:t>
      </w:r>
    </w:p>
    <w:bookmarkEnd w:id="521"/>
    <w:bookmarkStart w:name="z54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522"/>
    <w:bookmarkStart w:name="z54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523"/>
    <w:bookmarkStart w:name="z54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 </w:t>
      </w:r>
    </w:p>
    <w:bookmarkEnd w:id="524"/>
    <w:bookmarkStart w:name="z54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 </w:t>
      </w:r>
    </w:p>
    <w:bookmarkEnd w:id="525"/>
    <w:bookmarkStart w:name="z54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526"/>
    <w:bookmarkStart w:name="z55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27"/>
    <w:bookmarkStart w:name="z55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8"/>
    <w:bookmarkStart w:name="z55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по Катон-Карагайского района;</w:t>
      </w:r>
    </w:p>
    <w:bookmarkEnd w:id="529"/>
    <w:bookmarkStart w:name="z55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530"/>
    <w:bookmarkStart w:name="z55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531"/>
    <w:bookmarkStart w:name="z55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532"/>
    <w:bookmarkStart w:name="z55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533"/>
    <w:bookmarkStart w:name="z55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534"/>
    <w:bookmarkStart w:name="z55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535"/>
    <w:bookmarkStart w:name="z55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536"/>
    <w:bookmarkStart w:name="z56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537"/>
    <w:bookmarkStart w:name="z56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538"/>
    <w:bookmarkStart w:name="z56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539"/>
    <w:bookmarkStart w:name="z56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540"/>
    <w:bookmarkStart w:name="z56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541"/>
    <w:bookmarkStart w:name="z56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542"/>
    <w:bookmarkStart w:name="z56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543"/>
    <w:bookmarkStart w:name="z56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544"/>
    <w:bookmarkStart w:name="z56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Катон-Карагайскому району;</w:t>
      </w:r>
    </w:p>
    <w:bookmarkEnd w:id="545"/>
    <w:bookmarkStart w:name="z56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по Катон-Карагайскому району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6"/>
    <w:bookmarkStart w:name="z57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547"/>
    <w:bookmarkStart w:name="z57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548"/>
    <w:bookmarkStart w:name="z57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549"/>
    <w:bookmarkStart w:name="z57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550"/>
    <w:bookmarkStart w:name="z57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551"/>
    <w:bookmarkStart w:name="z57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по Катон-Карагайскому району;</w:t>
      </w:r>
    </w:p>
    <w:bookmarkEnd w:id="552"/>
    <w:bookmarkStart w:name="z57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Катон-Карагайском районе;</w:t>
      </w:r>
    </w:p>
    <w:bookmarkEnd w:id="553"/>
    <w:bookmarkStart w:name="z57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554"/>
    <w:bookmarkStart w:name="z57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555"/>
    <w:bookmarkStart w:name="z57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556"/>
    <w:bookmarkStart w:name="z58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557"/>
    <w:bookmarkStart w:name="z58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558"/>
    <w:bookmarkStart w:name="z58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559"/>
    <w:bookmarkStart w:name="z58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560"/>
    <w:bookmarkStart w:name="z58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561"/>
    <w:bookmarkStart w:name="z58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по Катон-Карагайскому району;</w:t>
      </w:r>
    </w:p>
    <w:bookmarkEnd w:id="562"/>
    <w:bookmarkStart w:name="z58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563"/>
    <w:bookmarkStart w:name="z58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564"/>
    <w:bookmarkStart w:name="z58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5"/>
    <w:bookmarkStart w:name="z58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66"/>
    <w:bookmarkStart w:name="z59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67"/>
    <w:bookmarkStart w:name="z59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Катон-Карагайскому району осуществляется первым руководителем, который несет персональную ответственность за выполнение возложенных на Отдел образования по Катон-Карагайскому району задач и осуществление им своих полномочий.</w:t>
      </w:r>
    </w:p>
    <w:bookmarkEnd w:id="568"/>
    <w:bookmarkStart w:name="z59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Катон-Карагайскому району назначается на должность и освобождается от должности в соответствии с законодательством Республики Казахстан.</w:t>
      </w:r>
    </w:p>
    <w:bookmarkEnd w:id="569"/>
    <w:bookmarkStart w:name="z59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Катон-Карагайскому району:</w:t>
      </w:r>
    </w:p>
    <w:bookmarkEnd w:id="570"/>
    <w:bookmarkStart w:name="z59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571"/>
    <w:bookmarkStart w:name="z59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572"/>
    <w:bookmarkStart w:name="z59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573"/>
    <w:bookmarkStart w:name="z59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574"/>
    <w:bookmarkStart w:name="z59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575"/>
    <w:bookmarkStart w:name="z59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576"/>
    <w:bookmarkStart w:name="z60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Катон-Карагайскому району в период его отсутствия осуществляется лицом, его замещающим в соответствии с действующим законодательством.</w:t>
      </w:r>
    </w:p>
    <w:bookmarkEnd w:id="577"/>
    <w:bookmarkStart w:name="z601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78"/>
    <w:bookmarkStart w:name="z60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Катон-Карагайскому району может иметь на праве оперативного управления обособленное имущество в случаях, предусмотренных законодательством.</w:t>
      </w:r>
    </w:p>
    <w:bookmarkEnd w:id="579"/>
    <w:bookmarkStart w:name="z60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Катон-Карагайскому району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0"/>
    <w:bookmarkStart w:name="z60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Катон-Карагайскому району, относится к областной коммунальной собственности.</w:t>
      </w:r>
    </w:p>
    <w:bookmarkEnd w:id="581"/>
    <w:bookmarkStart w:name="z60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Катон-Карагайскому району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82"/>
    <w:bookmarkStart w:name="z606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8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образования по Катон-Карагайскому району осуществляются в соответствии с законодательством Республики Казахстан.</w:t>
      </w:r>
    </w:p>
    <w:bookmarkStart w:name="z60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Катон-Карагайскому району:</w:t>
      </w:r>
    </w:p>
    <w:bookmarkEnd w:id="584"/>
    <w:bookmarkStart w:name="z60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"Урыльская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85"/>
    <w:bookmarkStart w:name="z61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"Средняя школа имени Калихана Ыскакова" отдела образования по Катон-Карагайскому району управления образования Восточно-Казахстанской области;</w:t>
      </w:r>
    </w:p>
    <w:bookmarkEnd w:id="586"/>
    <w:bookmarkStart w:name="z61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"Енбекская средняя школа имени Садыка Тукибаева" отдела образования по Катон-Карагайскому району управления образования Восточно-Казахстанской области;</w:t>
      </w:r>
    </w:p>
    <w:bookmarkEnd w:id="587"/>
    <w:bookmarkStart w:name="z61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"Белкарагайская средняя школа имени Оралхана Бокея" отдела образования по Катон-Карагайскому району управления образования Восточно-Казахстанской области;</w:t>
      </w:r>
    </w:p>
    <w:bookmarkEnd w:id="588"/>
    <w:bookmarkStart w:name="z61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"Язовинская начальная школа" отдела образования по Катон-Карагайскому району управления образования Восточно-Казахстанской области;</w:t>
      </w:r>
    </w:p>
    <w:bookmarkEnd w:id="589"/>
    <w:bookmarkStart w:name="z61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"Шынгыстайская средняя школа имени Абдыкерима" отдела образования по Катон-Карагайскому району управления образования Восточно-Казахстанской области;</w:t>
      </w:r>
    </w:p>
    <w:bookmarkEnd w:id="590"/>
    <w:bookmarkStart w:name="z61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"Аккайнарская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91"/>
    <w:bookmarkStart w:name="z61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"Ушбулакская начальная школа" отдела образования по Катон-Карагайскому району управления образования Восточно-Казахстанской области;</w:t>
      </w:r>
    </w:p>
    <w:bookmarkEnd w:id="592"/>
    <w:bookmarkStart w:name="z61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"Средняя школа имени Рыкова" отдела образования по Катон-Карагайскому району управления образования Восточно-Казахстанской области;</w:t>
      </w:r>
    </w:p>
    <w:bookmarkEnd w:id="593"/>
    <w:bookmarkStart w:name="z61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"Барлыкская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94"/>
    <w:bookmarkStart w:name="z61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"Средняя школа имени Сейткамзы Ластаева" отдела образования по Катон-Карагайскому району управления образования Восточно-Казахстанской области;</w:t>
      </w:r>
    </w:p>
    <w:bookmarkEnd w:id="595"/>
    <w:bookmarkStart w:name="z62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"Кызыл Жулдузская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96"/>
    <w:bookmarkStart w:name="z62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"Коробихинская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97"/>
    <w:bookmarkStart w:name="z62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"Каиндинская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98"/>
    <w:bookmarkStart w:name="z62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"Кабыргинская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99"/>
    <w:bookmarkStart w:name="z62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"Жана-Ульгинская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0"/>
    <w:bookmarkStart w:name="z62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"Жамбылская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1"/>
    <w:bookmarkStart w:name="z62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"Берельская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2"/>
    <w:bookmarkStart w:name="z62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"Арчатинская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3"/>
    <w:bookmarkStart w:name="z62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"Аксуская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4"/>
    <w:bookmarkStart w:name="z62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"Станция юного туриста" отдела образования по Катон-Карагайскому району управления образования Восточно-Казахстанской области;</w:t>
      </w:r>
    </w:p>
    <w:bookmarkEnd w:id="605"/>
    <w:bookmarkStart w:name="z63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казенное предприятие "Ясли-сад "Еркетай" отдела образования по Катон-Карагайскому району управления образования Восточно-Казахстанской области;</w:t>
      </w:r>
    </w:p>
    <w:bookmarkEnd w:id="606"/>
    <w:bookmarkStart w:name="z63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казенное предприятие "Детская музыкальная школа села Катон-Карагай" отдела образования по Катон-Карагайскому району управления образования Восточно-Казахстанской области;</w:t>
      </w:r>
    </w:p>
    <w:bookmarkEnd w:id="607"/>
    <w:bookmarkStart w:name="z63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казенное предприятие "Ясли-сад "Балдырған" села Урыль" отдела образования по Катон-Карагайскому району управления образования Восточно-Казахстанской области;</w:t>
      </w:r>
    </w:p>
    <w:bookmarkEnd w:id="608"/>
    <w:bookmarkStart w:name="z63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казенное предприятие "Ясли-сад "Айгөлек" отдела образования по Катон-Карагайскому району управления образования Восточно-Казахстанской области.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496</w:t>
            </w:r>
          </w:p>
        </w:tc>
      </w:tr>
    </w:tbl>
    <w:bookmarkStart w:name="z63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образования по Курчумскому району" управления образования Восточно-Казахстанской области</w:t>
      </w:r>
    </w:p>
    <w:bookmarkEnd w:id="610"/>
    <w:bookmarkStart w:name="z63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1"/>
    <w:bookmarkStart w:name="z63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Курчумскому району" управления образования Восточно-Казахстанской области" (далее – Отдел образования по Курчумскому району) является государственным органом Республики Казахстан, осуществляющим руководство в сфере образования на территории Курчумского района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612"/>
    <w:bookmarkStart w:name="z63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Курчумскому району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образования по Курчумскому району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6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Курчумскому району вступает в гражданско-правовые отношения от собственного имени.</w:t>
      </w:r>
    </w:p>
    <w:bookmarkEnd w:id="614"/>
    <w:bookmarkStart w:name="z64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Курчумскому району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15"/>
    <w:bookmarkStart w:name="z64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Курчумскому району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Курчумскому району и другими актами, предусмотренными законодательством Республики Казахстан.</w:t>
      </w:r>
    </w:p>
    <w:bookmarkEnd w:id="616"/>
    <w:bookmarkStart w:name="z6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Курчумскому району утверждаются в соответствии с законодательством Республики Казахстан.</w:t>
      </w:r>
    </w:p>
    <w:bookmarkEnd w:id="617"/>
    <w:bookmarkStart w:name="z6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Курчумский район, село Курчум, улица Барак Батыра, дом 25, почтовый индекс 071200.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 образования по Курчумскому району.</w:t>
      </w:r>
    </w:p>
    <w:bookmarkStart w:name="z64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Курчумскому району осуществляется из местного бюджета в соответствии с законодательством Республики Казахстан.</w:t>
      </w:r>
    </w:p>
    <w:bookmarkEnd w:id="619"/>
    <w:bookmarkStart w:name="z6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Курчумскому району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Курчумскому району.</w:t>
      </w:r>
    </w:p>
    <w:bookmarkEnd w:id="620"/>
    <w:bookmarkStart w:name="z64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Курчумскому району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21"/>
    <w:bookmarkStart w:name="z650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22"/>
    <w:bookmarkStart w:name="z65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623"/>
    <w:bookmarkStart w:name="z65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24"/>
    <w:bookmarkStart w:name="z65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625"/>
    <w:bookmarkStart w:name="z65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—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626"/>
    <w:bookmarkStart w:name="z65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627"/>
    <w:bookmarkStart w:name="z6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628"/>
    <w:bookmarkStart w:name="z6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629"/>
    <w:bookmarkStart w:name="z65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630"/>
    <w:bookmarkStart w:name="z6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631"/>
    <w:bookmarkStart w:name="z6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32"/>
    <w:bookmarkStart w:name="z6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633"/>
    <w:bookmarkStart w:name="z6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34"/>
    <w:bookmarkStart w:name="z6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 </w:t>
      </w:r>
    </w:p>
    <w:bookmarkEnd w:id="635"/>
    <w:bookmarkStart w:name="z6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 </w:t>
      </w:r>
    </w:p>
    <w:bookmarkEnd w:id="636"/>
    <w:bookmarkStart w:name="z6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637"/>
    <w:bookmarkStart w:name="z6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638"/>
    <w:bookmarkStart w:name="z6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39"/>
    <w:bookmarkStart w:name="z6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40"/>
    <w:bookmarkStart w:name="z6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641"/>
    <w:bookmarkStart w:name="z6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642"/>
    <w:bookmarkStart w:name="z6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 </w:t>
      </w:r>
    </w:p>
    <w:bookmarkEnd w:id="643"/>
    <w:bookmarkStart w:name="z6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644"/>
    <w:bookmarkStart w:name="z67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645"/>
    <w:bookmarkStart w:name="z6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 </w:t>
      </w:r>
    </w:p>
    <w:bookmarkEnd w:id="646"/>
    <w:bookmarkStart w:name="z67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 </w:t>
      </w:r>
    </w:p>
    <w:bookmarkEnd w:id="647"/>
    <w:bookmarkStart w:name="z67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648"/>
    <w:bookmarkStart w:name="z67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49"/>
    <w:bookmarkStart w:name="z67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50"/>
    <w:bookmarkStart w:name="z67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Курчумского района;</w:t>
      </w:r>
    </w:p>
    <w:bookmarkEnd w:id="651"/>
    <w:bookmarkStart w:name="z68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652"/>
    <w:bookmarkStart w:name="z68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653"/>
    <w:bookmarkStart w:name="z68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654"/>
    <w:bookmarkStart w:name="z68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655"/>
    <w:bookmarkStart w:name="z68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656"/>
    <w:bookmarkStart w:name="z68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657"/>
    <w:bookmarkStart w:name="z68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658"/>
    <w:bookmarkStart w:name="z68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659"/>
    <w:bookmarkStart w:name="z68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660"/>
    <w:bookmarkStart w:name="z68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661"/>
    <w:bookmarkStart w:name="z69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662"/>
    <w:bookmarkStart w:name="z69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663"/>
    <w:bookmarkStart w:name="z69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664"/>
    <w:bookmarkStart w:name="z69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665"/>
    <w:bookmarkStart w:name="z69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666"/>
    <w:bookmarkStart w:name="z69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Курчумскому району;</w:t>
      </w:r>
    </w:p>
    <w:bookmarkEnd w:id="667"/>
    <w:bookmarkStart w:name="z69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Курчумскому району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8"/>
    <w:bookmarkStart w:name="z69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669"/>
    <w:bookmarkStart w:name="z69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670"/>
    <w:bookmarkStart w:name="z69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671"/>
    <w:bookmarkStart w:name="z70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672"/>
    <w:bookmarkStart w:name="z70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673"/>
    <w:bookmarkStart w:name="z70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Курчумскому району;</w:t>
      </w:r>
    </w:p>
    <w:bookmarkEnd w:id="674"/>
    <w:bookmarkStart w:name="z70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Курчумском районе;</w:t>
      </w:r>
    </w:p>
    <w:bookmarkEnd w:id="675"/>
    <w:bookmarkStart w:name="z70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676"/>
    <w:bookmarkStart w:name="z70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677"/>
    <w:bookmarkStart w:name="z70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678"/>
    <w:bookmarkStart w:name="z70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679"/>
    <w:bookmarkStart w:name="z70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680"/>
    <w:bookmarkStart w:name="z70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681"/>
    <w:bookmarkStart w:name="z71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682"/>
    <w:bookmarkStart w:name="z71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683"/>
    <w:bookmarkStart w:name="z71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району Үлкен Нарын;</w:t>
      </w:r>
    </w:p>
    <w:bookmarkEnd w:id="684"/>
    <w:bookmarkStart w:name="z71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685"/>
    <w:bookmarkStart w:name="z71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686"/>
    <w:bookmarkStart w:name="z71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87"/>
    <w:bookmarkStart w:name="z71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88"/>
    <w:bookmarkStart w:name="z71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89"/>
    <w:bookmarkStart w:name="z71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Курчумскому району осуществляется первым руководителем, который несет персональную ответственность за выполнение возложенных на Отдел образования по Курчумскому району задач и осуществление им своих полномочий.</w:t>
      </w:r>
    </w:p>
    <w:bookmarkEnd w:id="690"/>
    <w:bookmarkStart w:name="z71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Курчумскому району назначается на должность и освобождается от должности в соответствии с законодательством Республики Казахстан.</w:t>
      </w:r>
    </w:p>
    <w:bookmarkEnd w:id="691"/>
    <w:bookmarkStart w:name="z72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Курчумскому району:</w:t>
      </w:r>
    </w:p>
    <w:bookmarkEnd w:id="692"/>
    <w:bookmarkStart w:name="z72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693"/>
    <w:bookmarkStart w:name="z72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694"/>
    <w:bookmarkStart w:name="z72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695"/>
    <w:bookmarkStart w:name="z72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696"/>
    <w:bookmarkStart w:name="z72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697"/>
    <w:bookmarkStart w:name="z72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698"/>
    <w:bookmarkStart w:name="z72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Курчумскому району в период его отсутствия осуществляется лицом, его замещающим в соответствии с действующим законодательством.</w:t>
      </w:r>
    </w:p>
    <w:bookmarkEnd w:id="699"/>
    <w:bookmarkStart w:name="z728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0"/>
    <w:bookmarkStart w:name="z72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Курчумскому району может иметь на праве оперативного управления обособленное имущество в случаях, предусмотренных законодательством.</w:t>
      </w:r>
    </w:p>
    <w:bookmarkEnd w:id="701"/>
    <w:bookmarkStart w:name="z73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Курчумскому району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02"/>
    <w:bookmarkStart w:name="z73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Курчумскому району, относится к областной коммунальной собственности.</w:t>
      </w:r>
    </w:p>
    <w:bookmarkEnd w:id="703"/>
    <w:bookmarkStart w:name="z73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Курчумскому району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04"/>
    <w:bookmarkStart w:name="z733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0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образования по Курчумскому району осуществляются в соответствии с законодательством Республики Казахстан.</w:t>
      </w:r>
    </w:p>
    <w:bookmarkStart w:name="z735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Курчумскому району:</w:t>
      </w:r>
    </w:p>
    <w:bookmarkEnd w:id="706"/>
    <w:bookmarkStart w:name="z73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"Аксуатская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07"/>
    <w:bookmarkStart w:name="z73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"Алгабасская средняя школа" отдела образования по Курчумскому району управления образования Восточно-Казахстанской области;</w:t>
      </w:r>
    </w:p>
    <w:bookmarkEnd w:id="708"/>
    <w:bookmarkStart w:name="z73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"Бурабайская средняя школа" отдела образования по Курчумскому району управления образования Восточно-Казахстанской области;</w:t>
      </w:r>
    </w:p>
    <w:bookmarkEnd w:id="709"/>
    <w:bookmarkStart w:name="z73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"Каратогайская средняя школа" отдела образования по Курчумскому району управления образования Восточно-Казахстанской области;</w:t>
      </w:r>
    </w:p>
    <w:bookmarkEnd w:id="710"/>
    <w:bookmarkStart w:name="z74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"Койтасская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11"/>
    <w:bookmarkStart w:name="z74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"Куйганская средняя школа" отдела образования по Курчумскому району управления образования Восточно-Казахстанской области;</w:t>
      </w:r>
    </w:p>
    <w:bookmarkEnd w:id="712"/>
    <w:bookmarkStart w:name="z74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"Курчумская средняя школа №1 имени Ю.А. Гагарина" отдела образования по Курчумскому району управления образования Восточно-Казахстанской области;</w:t>
      </w:r>
    </w:p>
    <w:bookmarkEnd w:id="713"/>
    <w:bookmarkStart w:name="z74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"Курчумская гимназия № 3" отдела образования по Курчумскому району управления образования Восточно-Казахстанской области;</w:t>
      </w:r>
    </w:p>
    <w:bookmarkEnd w:id="714"/>
    <w:bookmarkStart w:name="z74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"Курчумская средняя школа № 4 имени Н. Островского" отдела образования по Курчумскому району управления образования Восточно-Казахстанской области;</w:t>
      </w:r>
    </w:p>
    <w:bookmarkEnd w:id="715"/>
    <w:bookmarkStart w:name="z74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"Курчумская средняя школа № 5" отдела образования по Курчумскому району управления образования Восточно-Казахстанской области;</w:t>
      </w:r>
    </w:p>
    <w:bookmarkEnd w:id="716"/>
    <w:bookmarkStart w:name="z74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"Маралдинская средняя школа" отдела образования по Курчумскому району управления образования Восточно-Казахстанской области;</w:t>
      </w:r>
    </w:p>
    <w:bookmarkEnd w:id="717"/>
    <w:bookmarkStart w:name="z74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"Монукойская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18"/>
    <w:bookmarkStart w:name="z74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"Сарыоленская средняя школа имени Шокана Уалиханова" отдела образования по Курчумскому району управления образования Восточно-Казахстанской области;</w:t>
      </w:r>
    </w:p>
    <w:bookmarkEnd w:id="719"/>
    <w:bookmarkStart w:name="z74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"Кайындинская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0"/>
    <w:bookmarkStart w:name="z75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"Теректыбулакская средняя школа" отдела образования по Курчумскому району управления образования Восточно-Казахстанской области;</w:t>
      </w:r>
    </w:p>
    <w:bookmarkEnd w:id="721"/>
    <w:bookmarkStart w:name="z75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"Ушбулакская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2"/>
    <w:bookmarkStart w:name="z75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"Акчийская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3"/>
    <w:bookmarkStart w:name="z75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"Бирликская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4"/>
    <w:bookmarkStart w:name="z75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"Барак батырская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5"/>
    <w:bookmarkStart w:name="z75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"Жолнускауская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6"/>
    <w:bookmarkStart w:name="z75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"Кыстау-Курчумская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7"/>
    <w:bookmarkStart w:name="z75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"Топтерекская начальная школа" отдела образования по Курчумскому району управления образования Восточно-Казахстанской области;</w:t>
      </w:r>
    </w:p>
    <w:bookmarkEnd w:id="728"/>
    <w:bookmarkStart w:name="z75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казенное предприятие "Курчумская детская музыкальная школа" отдела образования по Курчумскому району управления образования Восточно-Казахстанской области;</w:t>
      </w:r>
    </w:p>
    <w:bookmarkEnd w:id="729"/>
    <w:bookmarkStart w:name="z75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казенное предприятие "Дом детского творчества" отдела образования по Курчумскому району управления образования Восточно-Казахстанской области;</w:t>
      </w:r>
    </w:p>
    <w:bookmarkEnd w:id="730"/>
    <w:bookmarkStart w:name="z76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казенное предприятие "Детский сад "Болашақ" отдела образования по Курчумскому району управления образования Восточно-Казахстанской области;</w:t>
      </w:r>
    </w:p>
    <w:bookmarkEnd w:id="731"/>
    <w:bookmarkStart w:name="z76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казенное предприятие "Балдәурен" отдела образования по Курчумскому району управления образования Восточно-Казахстанской области;</w:t>
      </w:r>
    </w:p>
    <w:bookmarkEnd w:id="732"/>
    <w:bookmarkStart w:name="z76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казенное предприятие "Детский сад села Курчум" отдела образования по Курчумскому району управления образования Восточно-Казахстанской области.</w:t>
      </w:r>
    </w:p>
    <w:bookmarkEnd w:id="7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