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9255" w14:textId="a149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марта 2022 года № 68 "Об утверждении Положения о государственном учреждении "Управление здравоохранения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2024 года № 170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марта 2022 года № 68 "Об утверждении Положения о государственном учреждении "Управление здравоохранения Восточно-Казахстанской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Восточно-Казахстанской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Восточно-Казахстанской области (Жигитаев Т.Х.)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Сапанова Д.Б.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 2022 года № 68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Восточно-Казахстанской области"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Восточно-Казахстанской области" (далее - Управление) является государственным органом Республики Казахстан, осуществляющим руководство в сфере здравоохранения.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070016, Республика Казахстан, Восточно-Казахстанская область, город Усть-Каменогорск, проспект Казыбек би, 11.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здравоохранения Восточно-Казахстанской области".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всех категорий населения медицинской помощью и лекарственными средствами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межведомственного взаимодействия по вопросам охраны здоровья граждан.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 по вопросам своей компетенции от управлений, предприятий, учреждений, организаций, независимо от форм собственности и должностных лиц;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сохранностью имущества подведомственных организаций;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акиму области кандидатуры медицинских работников, внесших особый вклад в дело охраны здоровья граждан и развитие здравоохранения, к награждению государственными наградами Республики Казахстан и присвоению почетных званий, грамотами акима области;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компетенцию Управления;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приоритетные направления деятельности и обязательные объемы работ (услуг), финансируемых из бюджета, подведомственных государственных предприятий;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финансовую отчетность подведомственных организаций;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по реализации государственной политики в области здравоохранения;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разработку, реализацию и мониторинг стратегических и программных документов;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и утверждать планы развития подведомственных областных государственных предприятий и отчеты по их исполнению;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и анализ выполнения планов развития подведомственных областных государственных предприятий;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на территории Восточно-Казахстанской области;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содержанием лиц, находящихся в центрах временной адаптации и детоксикации;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организаций здравоохранения, являющихся коммунальными юридическими лицами;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 мероприятий по стимулированию здорового образа жизни;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эффективное планирование и использование ресурсов здравоохранения;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медицинские реабилитационные центры (отделения) для детей с ограниченными возможностями в Восточно-Казахстанской области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повышению качества медицинских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населения к информации по вопросам здравоохранения;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мер по развитию добровольного безвозмездного донорства крови и ее компонентов;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оплачивает проезд внутри страны по перечню, определяемому местным представительным органом области,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контроль за кадровым обеспечением государственных организаций здравоохранения;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кадровому обеспечению государственных организаций здравоохранения;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субъектов здравоохранения;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оказание бесплатной медицинской помощи, лекарственными средствами и медицинскими изделиями при чрезвычайных ситуациях, введении режима чрезвычайного положения;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межрегиональное сотрудничество в области здравоохранения;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подготовку, повышение квалификации кадров в области здравоохранения;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оказание населению медицинской помощи, в том числе профилактику и лечение 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осуществляет государственный контроль в области здравоохранения;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содействует выполнению решения суда о направлении граждан Республики Казахстан, больных туберкулезом, на принудительное лечение;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представляет на утверждение акиму области региональный перспективный план развития инфраструктуры здравоохранения по согласованию с уполномоченным органом;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обеспечение в организации здравоохранения йодированной пищевой солью и другими обогащенными соединениями йода пищевыми продуктами;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деятельность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размещает государственный социальный заказ по предоставлению паллиативной помощи, за исключением паллиативной медицинской помощи;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представляет кандидатуру для присвоения номинации "лучший по профессии";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создание условий для размещения интернов и врачей-резидентов в организациях здравоохранения Восточно-Казахстанской области, оказания медицинской помощи интернам и врачам-резидентам (в случае,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исполнение законодательства Республики Казахстан в области здравоохранения;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реализацию прав лиц на получение гарантированного объема бесплатной медицинской помощи;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закуп фармацевтических услуг;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обеспечение региона кадрами в области здравоохранения;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организует оказание бесплатной медицинской помощи, обеспечение лекарственными средствами и медицинскими изделиями при чрезвычайных ситуациях;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и координируют деятельность по подготовке и повышению квалификации кадров в области здравоохранения;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гигиеническое обучение, пропаганду и формирование здорового образа жизни и здорового питания;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ведомственные статистические наблюдения в области здравоохранения в пределах Восточно-Казахстанской области с соблюдением требований статистической методологии;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организовывает их деятельность;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вносит уполномоченному органу предложения по улучшению деятельности системы здравоохранения в пределах Восточно-Казахстанской области, в том числе по развитию первичной медико-санитарной помощи, охране материнства и детства, и реализации программы по социально значимым заболеваниям;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кадровое обеспечение руководителей государственных организаций здравоохранения по согласованию с уполномоченным органом;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и проводят профилактические прививки населению;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Восточно-Казахстанской области, за исключением организаций, подведомственных уполномоченному органу;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участвует в реализации мер по минимизации и (или) ликвидации последствий акта терроризма, организует экстренную медицинскую помощь, медико-психологическое сопровождение лиц, потерпевших в результате акта терроризма;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обеспечивает получение кандасами и иммигрантами медицинской помощи в соответствии с законодательством Республики Казахстан;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реализацию гражданами Республики Казахстан, кандасами, а также иностранцами и лицами без гражданства, постоянно проживающими на территории Республики Казахстан, права на гарантированный объем бесплатной медицинской помощи и медицинскую помощь в системе обязательного социального медицинского страхования;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обеспечивает мероприятия в области здравоохранения, в том числе контроль за выполнением нормативов обеспеченности региона медицинскими работниками, за исключением мероприятий, финансируемых из республиканского бюджета;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контроль за кадровым обеспечением государственных организаций здравоохранения, своевременным повышением квалификации медицинских работников, участвует в распределении молодых специалистов;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в уголовно-исполнительной (пенитенциарной) системе медицинские организации (соматические, психиатрические и противотуберкулезные больницы (отделения), организации, оказывающие амбулаторно-поликлиническую помощь) для оказания медицинской помощи осужденным;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дополнительного объема медицинской помощи;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реализацию иностранцами и лицами без гражданства, выявленными и идентифицированными в качестве жертв торговли людьми на территории Республики Казахстан, права на гарантированный объем бесплатной медицинской помощи по перечню и в объеме, которые определяются уполномоченным органом в области здравоохранения;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определяет остродефицитные медицинские специальности в сельских населенных пунктах;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единовременную денежную выплату медицинским работникам остродефицитных специальностей, прибывшим на работу в сельскую местность на срок не менее пяти лет, в стократном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обеспечивает: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предоставления специальных социальных услуг в области здравоохранения;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населения в специальных социальных услугах в области здравоохранения;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координацию деятельности организаций здравоохранения в сфере предоставления специальных социальных услуг в области здравоохранения;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рассматривает поступившую петицию по сфере здравоохранения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законадательством Республики Казахстан.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1)утверждает штатное расписание Управления, а также определяет обязанности и полномочия структурных подразделений Управления;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соответствии с законодательством назначает на должность и освобождает от должности работников Управления;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соответствии с законодательством назначает на должность и освобождает от должности руководителей подведомственных организаций;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работников Управления и руководителей подведомственных организаций;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Управление в государственных органах, иных организациях, без доверенности действует от имени Управления и выдает доверенности;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6)утверждает Положения об отделах Управления;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7)подписывает акты Управления, издает приказы и дает указания, обязательные для всех работников Управления и руководителей подведомственных государственных организаций здравоохранения области для исполнения;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8)Руководитель Управления и его заместители организуют личный прием граждан по вопросам организации медицинской помощи населению области;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9)обязан принимать необходимые меры по противодействию коррупции, и несет за это персональную ответственность;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11)обеспечивает введение наблюдательных советов в коммунальных государственных предприятиях на праве хозяйственного ведения;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12)осуществляет иные полномочия в соответствии с законодательством Республики Казахстан.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Управления в период его отсутствия, осуществляется лицом, его замещающим в соответствии с действующим законодательством.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 в соответствии с действующим законодательством.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государственного органа, организаций, субъектов квазигосударственного сектора несут </w:t>
      </w:r>
      <w:r>
        <w:rPr>
          <w:rFonts w:ascii="Times New Roman"/>
          <w:b w:val="false"/>
          <w:i w:val="false"/>
          <w:color w:val="000000"/>
          <w:sz w:val="28"/>
        </w:rPr>
        <w:t>дисциплинарную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законами Республики Казахстан за неисполнение или ненадлежащее исполнение должностных обязанностей по предупреждению совершения </w:t>
      </w:r>
      <w:r>
        <w:rPr>
          <w:rFonts w:ascii="Times New Roman"/>
          <w:b w:val="false"/>
          <w:i w:val="false"/>
          <w:color w:val="000000"/>
          <w:sz w:val="28"/>
        </w:rPr>
        <w:t>коррупционных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подчиненными сотрудниками.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Восточно-Казахстанской области.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147"/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Коммунальное государственное учреждение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1.Коммунальное государственное учреждение "Восточно-Казахстанская областная база специального медицинского снабжения" управления здравоохранения Восточно-Казахстанской области.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2.Коммунальное государственное учреждение "Специализированный дом ребенка города Усть-Каменогорска" управления здравоохранения Восточно-Казахстанской области.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государственные предприятия на праве хозяйственного ведения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Восточно-Казахстанского областного акимата.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5.Коммунальное государственное предприятие на праве хозяйственного ведения "Восточно-Казахстанский областной реабилитационный центр" управления здравоохранения Восточно-Казахстанской области.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области.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области.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Коммунальное государственное предприятие на праве хозяйственного ведения "Восточно-Казахстанский областной многопрофильный центр онкологии и хирургии" управления здравоохранения Восточно-Казахстанской области.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10.Коммунальное государственное предприятие на праве хозяйственного ведения "Восточно-Казахстанский областной центр по профилактике и борьбе со СПИД" управления здравоохранения Восточно-Казахстанской области.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11.Коммунальное государственное предприятие на праве хозяйственного ведения "Восточно-Казахстанская областная станция скорой медицинской помощи" управления здравоохранения Восточно-Казахстанской области.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12.Коммунальное государственное предприятие на праве хозяйственного ведения "Восточно-Казахстанский областной центр крови" управления здравоохранения Восточно-Казахстанской области.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13.Коммунальное государственное предприятие на праве хозяйственного ведения "Патологоанатомическое бюро Восточно-Казахстанской области" управления здравоохранения Восточно-Казахстанской области.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14.Коммунальное государственное предприятие на праве хозяйственного ведения "Поликлиника № 1 города Усть-Каменогорска" управления здравоохранения Восточно-Казахстанской области.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предприятие на праве хозяйственного ведения "Городская поликлиника № 2 города Усть-Каменогорска" управления здравоохранения Восточно-Казахстанской области.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16.Коммунальное государственное предприятие на праве хозяйственного ведения "Городская больница № 4 города Усть-Каменогорска" управления здравоохранения Восточно-Казахстанской области.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17.Коммунальное государственное предприятие на праве хозяйственного ведения "Центр первичной медико-санитарной помощи № 1 города Усть-Каменогорска" управления здравоохранения Восточно-Казахстанской области.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18.Коммунальное государственное предприятие на праве хозяйственного ведения "Детская стоматологическая поликлиника города Усть-Каменогорска" управления здравоохранения Восточно-Казахстанской области.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20.Коммунальное государственное предприятие на праве хозяйственного ведения "Районная больница Глубоковского района" управления здравоохранения Восточно-Казахстанской области.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21.Коммунальное государственное предприятие на праве хозяйственного ведения "Риддерская городская больница" управления здравоохранения Восточно-Казахстанской области.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22.Коммунальное государственное предприятие на праве хозяйственного ведения "Районная больница Зайсанского района" управления здравоохранения Восточно-Казахстанской области.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23.Коммунальное государственное предприятие на праве хозяйственного ведения "Межрайонная больница района Алтай" управления здравоохранения Восточно-Казахстанской области.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24.Коммунальное государственное предприятие на праве хозяйственного ведения "Городская больница города Серебрянск района Алтай" управления здравоохранения Восточно-Казахстанской области.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25.Коммунальное государственное предприятие на праве хозяйственного ведения "Районная больница района Үлкен Нарын" управления здравоохранения Восточно-Казахстанской области.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26.Коммунальное государственное предприятие на праве хозяйственного ведения "Районная больница Катон-Карагайского района" управления здравоохранения Восточно-Казахстанской области.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27.Коммунальное государственное предприятие на праве хозяйственного ведения "Районная больница района Самар" управления здравоохранения Восточно-Казахстанской области.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28.Коммунальное государственное предприятие на праве хозяйственного ведения "Районная больница Курчумского района" управления здравоохранения Восточно-Казахстанской области.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29.Коммунальное государственное предприятие на праве хозяйственного ведения "Районная больница района Марқакөл" управления здравоохранения Восточно-Казахстанской области.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30.Коммунальное государственное предприятие на праве хозяйственного ведения "Районная больница Тарбагатайского района" управления здравоохранения Восточно-Казахстанской области.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31.Коммунальное государственное предприятие на праве хозяйственного ведения "Районная больница Уланского района" управления здравоохранения Восточно-Казахстанской области.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