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63e4" w14:textId="6796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по мобилизационной подготовке, территориальной обороне и гражданской защите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июня 2024 года № 150. Отменен постановлением Восточно-Казахстанского областного акимата от 23 января 2025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Восточно-Казахстанского областного акимата от 23.01.2025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и постановлением Восточно-Казахстанского областного акимата от 28 мая 2024 года № 129 "О некоторых вопросах структуры и лимитов штатной численности местных исполнительных органов",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по мобилизационной подготовке, территориальной обороне и гражданской защите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мобилизационной подготовке, территориальной обороне и гражданской защите Восточно-Казахстанской области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коммунальное государственное учреждение "Служба обеспечения мобилизационной подготовки и мобилизации Восточно-Казахстанской области" аппарата акима Восточно-Казахстанской области в коммунальное государственное учреждение "Служба обеспечения мобилизационной подготовки и мобилизации Восточно-Казахстанской области" управления по мобилизационной подготовке, территориальной обороне и гражданской защите Восточно-Казахстанской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области, курирующего вопросы мобилизационной подготовки, территориальной обороны и гражданской защиты.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по мобилизационной подготовке, территориальной обороне и гражданской защите Восточно-Казахстанской области"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подготовке, территориальной обороне и гражданской защите Восточно-Казахстанской области" (далее-Управление) является государственным органом Республики Казахстан, осуществляющим руководство в сферах мобилизационной подготовки и мобилизации, территориальной обороны и гражданской защиты на территории Восточно-Казахстанской области.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Восточно-Казахстанским областным акиматом в соответствии с законодательством.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Республика Казахстан, индекс 070019, Восточно-Казахстанская область, город Усть-Каменогорск, улица Пермитина, 23.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"Управление по мобилизационной подготовке, территориальной обороне и гражданской защите Восточно-Казахстанской области".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бюджета Восточно-Казахстанской области в соответствии с законодательством Республики Казахстан.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в сферах мобилизационной подготовки и мобилизации на военное время;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призыва граждан на воинскую службу;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в сфере гражданской защиты, территориальной обороны областного масштаба в пределах компетенции;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 уполномоченным органом по вопросам помощи беженцам при предупреждении, а также ликвидации последствий чрезвычайной ситуации социального характера.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юридических и физических лиц, в том числе государственных органов и организаций информацию, необходимую для выполнения своих функций;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получения консультаций, исследования вопросов, требующих специальных знаний и навыков, консультантов (независимых экспертов);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правоохранительными и иными государственными органами по вопросам, отнесенным к компетенции Управления;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конференции, круглые столы и иные мероприятия по вопросам, входящим в компетенцию Управления;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рабочих групп, комиссий, советов по направлениям деятельности Управления;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местного военного управления и местными исполнительными органами по содержанию призывных (сборных) пунктов;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руководителей областных управлений, районных и городских исполнительных органов, предприятий и организаций (по согласованию) по вопросам, относящимся к компетенции Управления;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установленном порядке для целей мобилизационной подготовки и мобилизации, территориальной обороны и гражданской защиты, государственные, ведомственные и негосударственные системы, сети, средства связи и передачи информации;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области предложения по совершенствованию мобилизационной подготовки, территориальной обороны и гражданской защиты;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для рассмотрения на заседаниях Восточно-Казахстанского областного акимата вопросы и предложения по совершенствованию и улучшению работы государственных органов, задействованных в сфере мобилизационной подготовки, территориальной обороны и гражданской защиты;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выполнения возложенных функций;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Управления норм этики административных государственных служащих;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 в соответствии с действующим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выполнения мероприятий по мобилизационной подготовке и мобилизации на территории области;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местным органам военного управления в их работе в мирное время и при объявлении мобилизации, организация и участие в проведении военно-экономических и командно-штабных учений на территории области;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работы по бронированию военнообязанных;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реализации комплекса мероприятий по переводу государственных органов и организаций в пределах области на функционирование в период мобилизации, военного положения и в военное время;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внесение предложений по объемам финансирования мероприятий по мобилизационной подготовке и мобилизации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разработка, согласование с уполномоченным органом в области мобилизационной подготовки и утверждение мобилизационных планов области, а также проведение мероприятий по мобилизационной подготовке в пределах области;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целях мобилизационной подготовки области организация работы по заключению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уполномоченный орган в области мобилизационной подготовки предложения по совершенствованию мобилизационной подготовки;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проведения совместно с государственными органами мероприятий по подготовке экономики к выполнению мобилизационных планов;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рассмотрение и внесение на согласование мобилизационных планов акиматов районов, городов областного значения;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в пределах области своевременного оповещения и доставки граждан, подлежащих призыву, поставку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мобилизации, военного положения и в военное время;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среди населения разъяснительной работы о порядке действий при объявлении мобилизации;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учета и мобилизационной готовности транспортных и других технических средств в целях обороны;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воинского учета и подготовки граждан к воинской службе, их призыва на воинскую службу, воинских сборов и призыва по мобилизации;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документов по реализации плана обороны Республики Казахстан, организация планирования и выполнения мероприятий оперативного оборудования территории в интересах обороны Республики Казахстан и обеспечение подготовки коммуникаций в целях обороны;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создания специальных формирований в пределах области и обеспечение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участие в подготовке населения и территории к обороне, обеспечении потребности Вооруженных Сил, других войск и воинских формирований в материальных, энергетических и иных ресурсах и услугах по их заказам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обороне и Вооруженных Силах;</w:t>
      </w:r>
    </w:p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обеспечения территориальных органов территориальных войск в пределах численности и структуры, утвержденной Министерством обороны Республики Казахстан, служебными помещениями,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обеспечения содержания работников, обеспечивающих техническое обслуживание и функционирование территориальных органов территориальных войск;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внесение на утверждение по согласованию с Генеральным штабом Вооруженных Сил Республики Казахстан планов действий, территориальной обороны, оперативного оборудования территорий области;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и согласование своей деятельности в области обороны с органами военного управления;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подготовка необходимых документов для образования совета обороны области в соответствии с законодательством Республики Казахстан;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участие в планировании и обеспечение выполнения мероприятий по гражданской и территориальной обороне;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координация работы по информированию населения и организаций о мерах в сфере гражданской защиты;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создания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 работы по оказанию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создания и поддержания в постоянной готовности сил и средств областной территориальной подсистемы управления гражданской защиты;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составе комиссии в расследовании аварий, чрезвычайных ситуаций;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работы по обеспечению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после ликвидации чрезвычайных ситуаций координация мероприятий по оздоровлению окружающей среды, восстановлению хозяйственной деятельности физических и юридических лиц;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необходимых документов для руководства областной территориальной подсистемой гражданской защиты в пределах своей компетенции;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по определению объемов и принятие необходимых мер по накоплению, хранению, обновлению и поддержанию в готовности имущества гражданской обороны;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координация мероприятий по повышению надежности и устойчивости существующих зданий и сооружений в районах разрабатываемых месторождений и сейсмоопасных регионах;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мероприятий по размещению технических средств оповещения и информирования;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мероприятий по жизнеобеспечению населения в чрезвычайных ситуациях;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разработке планов действий по ликвидации чрезвычайных ситуаций местного масштаба и их последствий;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работы по выделению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и принятие мер по предотвращению чрезвычайных ситуаций, сохранению жизни и здоровья людей, защите материальных и культурных ценностей, а также ликвидации последствий и снижению ущерба при чрезвычайных ситуациях;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создания запасных (городских, загородных), вспомогательных и подвижных пунктов управления;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организация информационного взаимодействия аварийных и экстренных служб области, служб гражданской защиты с единой дежурно-диспетчерской службой "112";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рассмотрение поступивших петиций в сфере мобилизационной подготовки, территориальной обороны и гражданской защиты,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рассмотрение обращений физических и юридических лиц по вопросам, курируемым Управлением,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обеспечение содержания территориальных войск;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выполняет иные функции в соответствии с законодательством.</w:t>
      </w:r>
    </w:p>
    <w:bookmarkEnd w:id="80"/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области.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назначает на должности и освобождает от должностей работников Управления, а также руководителей (их заместителей) организаций, находящихся в ведении Управления;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 и налагает дисциплинарные взыскания на сотрудников Управления и иных работников, назначаемых руководителем Управления;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акты Управления;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об отделах Управления;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Управления в государственных органах, иных организациях, без доверенности действует от имени Управления, выдает доверенности на предоставление интересов Управления;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равный доступ мужчин и женщин к государственной службе в соответствии с их опытом работы, способностями и профессиональной подготовкой;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 по противодействию коррупции и несет за это персональную ответственность;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обладает правом первой подписи на всех финансовых документах управления;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3"/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Управлением, относится к коммунальной собственности Восточно-Казахстанской области.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"/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"Служба обеспечения мобилизационной подготовки и мобилизации Восточно-Казахстанской области" управления по мобилизационной подготовке, территориальной обороне и гражданской защите Восточно-Казахстанской области.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