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b4c8" w14:textId="07fb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ветеринарии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июня 2024 года № 148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ветеринарии Восточно-Казахстанской области".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ветеринарии Восточно-Казахстанской области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Сактаганова Н.А.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"20" июня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Ф. Бельбеев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о государственном учреждении "Управление ветеринарии Восточно-Казахстанской области"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ветеринарии Восточно-Казахстанской области" (далее - Управление) является государственным органом Республики Казахстан, осуществляющим руководство в сфере ветеринарии и обеспечивающим ветеринарно-санитарную безопасность на территории Восточно-Казахстанской области.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акима и акимата области, а также настоящим Положением.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постановлением Восточно-Казахстанского областного акимата.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индекс 070018, Республика Казахстан, Восточно-Казахстанская область, город Усть-Каменогорск, улица Белинского, 36.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(областного) бюджета в соответствии с законодательством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животных от болезней и их лечение;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здоровья населения от болезней, общих для животных и человека;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ветеринарно-санитарной безопасности;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охрана территории Республики Казахстан от заноса и распространения заразных и экзотических болезней животных из других государств;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безопасностью и качеством ветеринарных препаратов, кормов и кормовых добавок;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использование средств и методов диагностики, борьбы с болезнями животных и обеспечения ветеринарно-санитарной безопасности;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ветеринарной науки, подготовка и повышение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органов, иных организаций, физических лиц информацию, необходимую для выполнения своих функций;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созданию, реорганизации и ликвидации организаций, подведомственных Управлению;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государственной политики в области ветеринарии, направленной на обеспечение эпизотического благополучия территории Восточно-Казахстанской области;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и обязанности, необходимые для осуществления своей деятельности.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ветеринарии;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в местный исполнительный орган области о принятии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в местный исполнительный орган области о принятии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данной области;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лицензирование ветеринарно-санитарной экспертизы продукции и сырья животного происхождения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разрешениях и уведомлениях;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строительства, реконструкции скотомогильников (биотермических ям) и обеспечение их содержания;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внесение в местный представительный орган области для утверждения правил содержания животных, правил содержания и выгула домашних животных, правил отлова, временного содержания и умерщвления животных, предложений по установлению границ санитарных зон содержания животных;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обеспечение предоставления заинтересованным лицам информации о проводимых ветеринарных мероприятиях;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санитарного убоя больных животных;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отлова, временного содержания и умерщвления животных;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внесение предложений в местный исполнительный орган области о вынесении решения о делении территории на зоны в порядке, установленном уполномоченным органом;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организации и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ведения базы данных по идентификации сельскохозяйственных животных;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обследования эпизоотических очагов в случае их возникновения;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выдача акта эпизоотологического обследования;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свод, анализ ветеринарного учета и отчетности и их представление в уполномоченный орган;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хранения и транспортировки (доставки) ветеринарных препаратов, проведения ветеринарных мероприятий по профилактике и диагностике энзоотических болезней животных;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просветительской работы среди населения по вопросам ветеринарии;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проведения мероприятий по идентификации сельскохозяйственных животных;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внесение предложений в местный исполнительный орган области об утверждении перечня энзоотических болезней животных, профилактика и диагностика которых осуществляются за счет бюджетных средств;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государственный закуп, заключение по его результатам договоров поставки с поставщиками, а также обеспечение, предоставление услуг по хранению и транспортировке (доставке) изделий (средств) и атрибутов для проведения идентификации сельскохозяйственных животных заказчикам;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выборочный отбор изделий (средств) и атрибутов для проведения идентификации сельскохозяйственных животных в процессе их поставки для определения соответствия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формирование запаса изделий (средств) и атрибутов для проведения идентификации сельскохозяйственных животных;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рассмотрение петиций в сфере ветеринарии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осуществление в интересах местного государственного управления иных полномочий, возлагаемых на местные исполнительные органы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акимом Восточно-Казахстанской области.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Управления является главным государственным ветеринарным врачом.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должность и освобождается от должности в соответствии с законодательством Республики Казахстан.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регулируемых Управлением сферах;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работников Управления, а также руководителей (их заместителей) организаций, находящихся в ведении Управления;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налагает дисциплинарные взыскания и поощряет работников Управления;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акты и дает указания, обязательные для всех работников Управления;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акты Управления;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об отделах Управления;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Управление в государственных органах и иных организациях;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открывает банковские счета;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 доверенности действует от имени Управления;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необходимые меры по противодействию коррупции и несет за это персональную ответственность;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определяет полномочия своих заместителей в соответствии с действующим законодательством.</w:t>
      </w:r>
    </w:p>
    <w:bookmarkEnd w:id="96"/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 относится к областной коммунальной собственности.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осуществляется в соответствии с законодательством Республики Казахстан.</w:t>
      </w:r>
    </w:p>
    <w:bookmarkEnd w:id="103"/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предприятие на праве хозяйственного ведения "Өскемен-Вет" управления ветеринарии Восточно-Казахстанской области;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предприятие на праве хозяйственного ведения "Риддер-Вет" управления ветеринарии Восточно-Казахстанской области;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предприятие на праве хозяйственного ведения "Глубокое-Вет" управления ветеринарии Восточно-Казахстанской области;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предприятие на праве хозяйственного ведения "Зайсан-Вет" управления ветеринарии Восточно-Казахстанской области;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предприятие на праве хозяйственного ведения "Катонқарағай-Вет" управления ветеринарии Восточно-Казахстанской области;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предприятие на праве хозяйственного ведения "Күршім-Вет" управления ветеринарии Восточно-Казахстанской области;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предприятие на праве хозяйственного ведения "Алтай-Вет" управления ветеринарии Восточно-Казахстанской области;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предприятие на праве хозяйственного ведения "Самар-Вет" управления ветеринарии Восточно-Казахстанской области;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предприятие на праве хозяйственного ведения "Тарбагатай-Вет" управления ветеринарии Восточно-Казахстанской области;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предприятие на праве хозяйственного ведения "Ұлан-Вет" управления ветеринарии Восточно-Казахстанской области;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предприятие на праве хозяйственного ведения "Шемонаиха-Вет" управления ветеринарии Восточно-Казахстанской области.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