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15d0" w14:textId="1bf1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18 февраля 2022 года № 40 "О некоторых вопросах государственного учреждения "Управление сельского хозяйства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июня 2024 года № 146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18 февраля 2022 года № 40 "О некоторых вопросах государственного учреждения "Управление сельского хозяйства Восточно-Казахстанской области"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сельского хозяйства Восточно-Казахстанской области",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Восточно-Казахстанской области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Сактаганова Н.А.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"20" июня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Ф. Бельбеев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февраля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сельского хозяйства Восточно-Казахстанской области"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сельского хозяйства Восточно-Казахстанской области" (далее - Управление) является государственным органом, осуществляющим руководство в сфере реализации единой аграрной политики на территории области.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акима и акимата области, а также настоящим Положением.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постановлением Восточно-Казахстанского областного акимата.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индекс 070004, Республика Казахстан, Восточно-Казахстанская область, город Усть-Каменогорск, улица Бейбітшілік, 40.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(областного) бюджета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основных направлений аграрной политики и на этой основе определение перспектив и тенденций развития агропромышленного комплекса на территории области;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в формировании рыночной инфраструктуры, проведение единой финансово-инвестиционной политики в области;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созданию сельхозтоваропроизводителям и предприятиям пищевой и перерабатывающей промышленности рыночной среды по реализации продукции и снабжению;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информационного обеспечения, изучение конъюнктуры рынка по регионам области и республики, возможностей экспортной поставки сельскохозяйственной продукции и продуктов ее переработки;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условий для развития семеноводства и производства зерна, племенного животноводства, фитосанитарной безопасности;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и содействие внедрению основных направлений научно-технического прогресса, путей и методов их реализации, пропаганды достижений науки и техники в сфере агропромышленного комплекса.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органов, иных организаций, физических лиц информацию, необходимую для выполнения своих функций;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созданию, реорганизации и ликвидации организаций, подведомственных Управлению;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реализацию аграрной политики государства в целях содействия экономическому росту и достижению качественно нового уровня отраслей агропромышленного комплекса области, содействие насыщению продовольственного рынка области доступными, безопасными и качественными продуктами питания;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 и обязанности, необходимые для осуществления своей деятельности.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развития агропромышленного комплекса и сельских территорий;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соглашения (меморандума) по вопросу диверсификации структуры посевных площадей сельскохозяйственных культур;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пределах своей компетенции оценки уязвимости к изменению климата;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в пределах своей компетенции приоритетов и мер по адаптации к изменению климата;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пределах своей компетенции мер по адаптации к изменению климата;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и оценки эффективности мер по адаптации к изменению климата, определенных в пределах своей компетенции, и корректировка этих мер на основе результатов мониторинга и оценки;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разработка предложений по государственной поддержке субъектов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государственной технической инспекции в области развития агропромышленного комплекса;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региональных выставок, ярмарок по ассортименту выпускаемой продукции;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реализация мероприятий по распространению и внедрению инновационного опыта в области агропромышленного комплекса;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правил организации отбора инновационных проектов в области агропромышленного комплекса региона;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конкурса "Лучший по профессии в агропромышленном комплексе";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оптовых рынков по торговле продукцией агропромышленного комплекса;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мониторинга состояния продовольственной безопасности, цен и рынков продукции агропромышленного комплекса;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механизмов стабилизации цен на социально значимые продовольственные товары;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работы комиссий по определению участников программ закупа продовольственных товаров;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обеспечения строительства, содержания и реконструкции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специальных хранилищ (могильников) пестицидов и тары из-под них;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приобретения, содержания племенных животных и выращивания ремонтного молодняка для расширенного воспроизводства;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удешевления стоимости семян первой, второй и третьей репродукций, реализованных отечественным сельскохозяйственным товаропроизводителям;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проведения мероприятий по борьбе с вредными организмами в соответствии с перечнем и порядком, определяемыми уполномоченным органом в области развития агропромышленного комплекса;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учета запасов продовольственных товаров в области и представление отчетности в уполномоченный орган в области развития агропромышленного комплекса;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возмещение части комиссии при гарантировании займов и части страховых премий при страховании займов субъектов агропромышленного комплекса;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возмещение части расходов, понесенных субъектом агропромышленного комплекса при инвестиционных вложениях;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предложений по утверждению норматива субсидий закупаемой сельскохозяйственной продукции, по которой устанавливаются гарантированная закупочная цена и закупочная цена;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субсидирование затрат ревизионных союзов сельскохозяйственных кооперативов на проведение внутреннего аудита сельскохозяйственных кооперативов;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субсидирования стоимости удобрений (за исключением органических);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субсидирования производства приоритетных культур, в том числе многолетних насаждений;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субсидирования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внесение предложений по представлению на утверждение в соответствующий местный представительный орган правил выпаса сельскохозяйственных животных, разработанных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 выпаса сельскохозяйственных животных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мероприятий по привлечению инвестиций и кредитов банков второго уровня в отрасли агропромышленного комплекса, 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качества, созданию условий для роста специализированных животноводческих хозяйств;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формировании перечня приоритетных местных бюджетных инвестиционных проектов по развитию социальной и инженерной инфраструктуры сельских территорий, согласованных с уполномоченным органом в области развития сельских территорий, и проектов по развитию агропромышленного комплекса, финансируемых за счет бюджетных средств;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создание условий для функционирования и развития информационно-маркетинговой системы агропромышленного комплекса;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изучение ситуации на внутреннем и внешнем продовольственных рынках и обеспечение доступа к соответствующей информации субъектов агропромышленного комплекса;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предоставление информации о состоянии и развитии агропромышленного комплекса и сельских территорий в уполномоченные государственные органы по вопросам развития агропромышленного комплекса и сельских территорий;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составление баланса продовольственной обеспеченности административно-территориальной единицы;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образование и организация работы комиссии по реализации механизмов стабилизации цен на социально значимые продовольственные товары;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субсидирования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субсидирования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государственного контроля в области семеноводства;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реализация государственной политики в области семеноводства;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внесение на рассмотрение в уполномоченный орган предложений по объемам производства и реализации элитно-семеноводческими хозяйствами элитных семян;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проведение аттестации субъектов семеноводства с выдачей соответствующего свидетельства в порядке, определяемом уполномоченным органом;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ведение государственного электронного реестра разрешений и уведомлений;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составление баланса семян по области;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предоставление в уполномоченный орган в сфере сельского хозяйства необходимой информации в области семеноводства сельскохозяйственных культур;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содействие в пределах компетенции формированию сельскохозяйственными товаропроизводителями страховых и переходящих фондов семян;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внесение предложений по схемам и методам ведения первичного, элитного семеноводства и массового размножения семян сельскохозяйственных культур;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контроль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мониторинга семенных ресурсов на территории области;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подготовка предложений по установлению предельной цены реализации на подлежащие субсидированию семена в пределах квот, определяемых в соответствии с законодательством;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подготовка предложений по определению ежегодных квот по каждому виду семян, подлежащих субсидированию: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оригинальным семенам – для каждого аттестованного субъекта в области семеноводства;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элитным семенам – для каждой административно-территориальной единицы;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контроль целевого использования просубсидированных оригинальных и элитных семян;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организация подготовки и повышения квалификации кадров апробаторов и семенных экспертов;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контроля за соблюдением нормативных правовых актов по проведению экспертизы сортовых и посевных качеств семян сельскохозяйственных растений;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на основании предложения государственного инспектора по семеноводству принимает меры по приостановлению: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свидетельства об аттестации, удостоверяющего право субъекта на осуществление деятельности в области семеноводства;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по проведению экспертизы сортовых и посевных качеств семян;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реализация государственной политики в области зернового рынка;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лицензирования деятельности по оказанию услуг по складской деятельности с выпуском зерновых расписок;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внесение предложений по оптимизации структуры зернового производства с учетом природно-климатических условий и рыночной конъюнктуры, совершенствованию и внедрению новых прогрессивных технологий производства, хранения и реализации зерна;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осуществление удешевления отечественным сельскохозяйственным товаропроизводителям стоимости минеральных удобрений, протравителей семян и гербицидов в соответствии с бюджетными программами;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принятие необходимых мер по своевременному обеспечению потребностей внутреннего рынка в нефтепродуктах;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принятие мер по созданию в регионах конкурентной среды по оказанию услуг по подтверждению соответствия в области технического регулирования;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контроль за хлебоприемными предприятиями;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приостановление действия лицензии на право осуществления деятельности по оказанию услуг по складской деятельности с выпуском зерновых расписок в целом или в части осуществления отдельных операций на срок до шести месяцев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контроль за соблюдением хлебоприемными предприятиями правил: ведения количественно-качественного учета зерна, хранения зерна, формирования и ведения государственного электронного реестра держателей зерновых расписок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выдача предписаний о нарушении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зерне, подготовка материалов к рассмотрению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осуществление мониторинга зернового рынка в пределах области;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государственный контроль безопасности и качества зерна;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принятие мер по наложению запрета на отгрузку любым видом транспорта зерна с хлебоприемного предприятия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зерне";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инспектирование (проверка) деятельности хлебоприемных предприятий на предмет соблюдения требований по ведению количественно-качественного учета и обеспечению сохранности зерна в соответствии с данными реестра;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подача в суд заявления о введении и досрочном завершении временного управления хлебоприемным предприятием;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проверка фактического наличия и качества зерна у участников зернового рынка и соответствия его отчетным данным;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контроль количественно-качественного состояния зерна;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направление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внесение предложений по введению временного управления хлебоприемным предприятием;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организация работ по обезвреживанию пестицидов по согласованию с уполномоченным государственным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реализация государственной политики в области защиты растений;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организация строительства, содержания и поддержания в надлежащем состоянии специальных хранилищ (могильников);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организация и проведение фитосанитарных мероприятий по борьбе с нестадными саранчовыми с численностью выше экономического порога вредоносности;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осуществление лицензирования деятельности по: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(формуляции) пестицидов;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пестицидов;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применению пестицидов аэрозольным и фумигационным способами;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ведение учета распространения карантинных объектов и предоставление информации уполномоченному органу и заинтересованным лицам;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реализация государственной политики в области карантина растений;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на объектах государственного карантинного фитосанитарного контроля и надзора организация проведения мероприятий по карантину растений физическими и юридическими лицами – владельцами этих объектов, а также органами государственного управления;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в течение пяти рабочих дней со дня поступления представления территориальных подразделений ведомства уполномоченного органа обеспечивает принятие решения местного исполнительного органа области об установлении карантинной зоны с введением карантинного режима или его отмене на соответствующих территориях;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реализация государственной политики в области племенного животноводства;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осуществление субсидирования мероприятий, направленных на сохранение и восстановление генофонда племенных животных, в том числе пород с ограниченным генофондом;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контроль за развитием и охраной пчеловодства на территории области;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координация селекционно-племенной работы и организация государственной поддержки племенного дела в пчеловодстве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племенном животноводстве;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координация деятельности по подготовке и переподготовке специалистов в области пчеловодства;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реализация мероприятий по субсидированию стоимости услуг по доставке воды сельскохозяйственным товаропроизводителям;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разработка предложений и осуществление мероприятий по государственной поддержке сельскохозяйственных кооперативов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организация региональных выставок, ярмарок с предоставлением торговых мест сельскохозяйственным кооперативам и их членам по ассортименту выпускаемой продукции;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обеспечение предоставления на льготных условиях торговых мест на коммунальных рынках для торговли продукцией сельскохозяйственных кооперативов;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и реализация мероприятий по распространению и внедрению опыта создания и деятельности сельскохозяйственных кооперативов;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разработка мероприятий по привлечению инвестиций и кредитов финансовых организаций для развития сельскохозяйственной кооперации, а также 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создание условий для функционирования и развития информационно-маркетинговой системы сельскохозяйственной кооперации;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представление полугодовых и годовых отчетов уполномоченному органу о: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рациональном использовании пастбищ;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мероприятий по борьбе с деградацией и опустыниванием пастбищ;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кормоемкости пастбищ;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состоянии объектов пастбищной инфраструктуры;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и внесение в местный исполнительный орган области на утверждение планов по развитию и реконструкции объектов пастбищной инфраструктуры;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рассмотрение петиции в сферах агропромышленного комплекска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осуществление в интересах местного государственного управления иных полномочий, возлагаемых на местные исполнительные органы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0"/>
    <w:bookmarkStart w:name="z16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акимом Восточно-Казахстанской области.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заместителей, которые назначаются на должность и освобождается от должности в соответствии с законодательством Республики Казахстан.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регулируемых Управлением сферах;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должность и освобождает от должности работников Управления;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налагает дисциплинарные взыскания и поощряет работников Управления;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издаҰт акты и дает указания, обязательные для всех работников Управления;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акты Управления;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об отделах Управления;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Управление в государственных органах и иных организациях;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договоры;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доверенности;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открывает банковские счета;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 доверенности действует от имени Управления;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необходимые меры по противодействию коррупции и несет за это персональную ответственность;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определяет полномочия своих заместителей в соответствии с действующим законодательством.</w:t>
      </w:r>
    </w:p>
    <w:bookmarkEnd w:id="171"/>
    <w:bookmarkStart w:name="z18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 относится к областной коммунальной собственности.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6"/>
    <w:bookmarkStart w:name="z18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Управления осуществляется в соответствии с законодательством Республики Казахстан.</w:t>
      </w:r>
    </w:p>
    <w:bookmarkEnd w:id="1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